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597098819"/>
        <w:docPartObj>
          <w:docPartGallery w:val="Cover Pages"/>
          <w:docPartUnique/>
        </w:docPartObj>
      </w:sdtPr>
      <w:sdtContent>
        <w:p w14:paraId="0BC1AA65" w14:textId="77777777" w:rsidR="00E600C9" w:rsidRPr="00A81B5E" w:rsidRDefault="00DB6994" w:rsidP="007A4631">
          <w:pPr>
            <w:spacing w:line="360" w:lineRule="atLeast"/>
            <w:jc w:val="center"/>
          </w:pPr>
          <w:r w:rsidRPr="00A81B5E">
            <w:rPr>
              <w:noProof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5DF2B835" wp14:editId="4391B12E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6106160</wp:posOffset>
                    </wp:positionV>
                    <wp:extent cx="5941060" cy="1404620"/>
                    <wp:effectExtent l="0" t="0" r="0" b="0"/>
                    <wp:wrapSquare wrapText="bothSides"/>
                    <wp:docPr id="2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106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895D60" w14:textId="77777777" w:rsidR="005E46DB" w:rsidRPr="00DB6994" w:rsidRDefault="00DB6994" w:rsidP="00E600C9">
                                <w:pPr>
                                  <w:jc w:val="center"/>
                                  <w:rPr>
                                    <w:b/>
                                    <w:color w:val="D83B01"/>
                                    <w:sz w:val="160"/>
                                    <w:lang w:val="es-CR"/>
                                  </w:rPr>
                                </w:pPr>
                                <w:r w:rsidRPr="00DB6994">
                                  <w:rPr>
                                    <w:rFonts w:ascii="Comic Sans MS" w:hAnsi="Comic Sans MS"/>
                                    <w:b/>
                                    <w:color w:val="538135" w:themeColor="accent6" w:themeShade="BF"/>
                                    <w:sz w:val="56"/>
                                    <w:szCs w:val="56"/>
                                    <w:lang w:val="es-CR" w:bidi="es-ES"/>
                                  </w:rPr>
                                  <w:t>ECOFFEE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DF2B83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416.6pt;margin-top:480.8pt;width:467.8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wK+Q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" filled="f" stroked="f">
                    <v:textbox style="mso-fit-shape-to-text:t">
                      <w:txbxContent>
                        <w:p w14:paraId="4C895D60" w14:textId="77777777" w:rsidR="005E46DB" w:rsidRPr="00DB6994" w:rsidRDefault="00DB6994" w:rsidP="00E600C9">
                          <w:pPr>
                            <w:jc w:val="center"/>
                            <w:rPr>
                              <w:b/>
                              <w:color w:val="D83B01"/>
                              <w:sz w:val="160"/>
                              <w:lang w:val="es-CR"/>
                            </w:rPr>
                          </w:pPr>
                          <w:r w:rsidRPr="00DB6994">
                            <w:rPr>
                              <w:rFonts w:ascii="Comic Sans MS" w:hAnsi="Comic Sans MS"/>
                              <w:b/>
                              <w:color w:val="538135" w:themeColor="accent6" w:themeShade="BF"/>
                              <w:sz w:val="56"/>
                              <w:szCs w:val="56"/>
                              <w:lang w:val="es-CR" w:bidi="es-ES"/>
                            </w:rPr>
                            <w:t>ECOFFEE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ECE590F" wp14:editId="2D3B7B37">
                <wp:extent cx="5731510" cy="5731510"/>
                <wp:effectExtent l="0" t="0" r="2540" b="2540"/>
                <wp:docPr id="4221408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573151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  <w:p w14:paraId="1FB29E2A" w14:textId="77777777" w:rsidR="00DB6994" w:rsidRDefault="00DB6994" w:rsidP="007A4631">
          <w:pPr>
            <w:spacing w:line="360" w:lineRule="atLeast"/>
          </w:pPr>
        </w:p>
        <w:p w14:paraId="226A70F3" w14:textId="77777777" w:rsidR="00E600C9" w:rsidRPr="00A81B5E" w:rsidRDefault="00E600C9" w:rsidP="007A4631">
          <w:pPr>
            <w:spacing w:line="360" w:lineRule="atLeast"/>
          </w:pPr>
          <w:r w:rsidRPr="00A81B5E">
            <w:rPr>
              <w:noProof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479303BE" wp14:editId="6E035DF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334645</wp:posOffset>
                    </wp:positionV>
                    <wp:extent cx="5941060" cy="1404620"/>
                    <wp:effectExtent l="0" t="0" r="0" b="0"/>
                    <wp:wrapSquare wrapText="bothSides"/>
                    <wp:docPr id="2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106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9F9B08" w14:textId="77777777" w:rsidR="005E46DB" w:rsidRPr="00DB6994" w:rsidRDefault="005E46DB" w:rsidP="00E600C9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4C2200"/>
                                    <w:sz w:val="160"/>
                                  </w:rPr>
                                </w:pPr>
                                <w:r w:rsidRPr="00DB6994">
                                  <w:rPr>
                                    <w:rFonts w:ascii="Comic Sans MS" w:hAnsi="Comic Sans MS"/>
                                    <w:b/>
                                    <w:color w:val="4C2200"/>
                                    <w:sz w:val="56"/>
                                    <w:szCs w:val="56"/>
                                    <w:lang w:bidi="es-ES"/>
                                  </w:rPr>
                                  <w:t>PLAN DE NEGOCIOS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79303BE" id="_x0000_s1027" type="#_x0000_t202" style="position:absolute;margin-left:416.6pt;margin-top:26.35pt;width:467.8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" filled="f" stroked="f">
                    <v:textbox style="mso-fit-shape-to-text:t">
                      <w:txbxContent>
                        <w:p w14:paraId="509F9B08" w14:textId="77777777" w:rsidR="005E46DB" w:rsidRPr="00DB6994" w:rsidRDefault="005E46DB" w:rsidP="00E600C9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color w:val="4C2200"/>
                              <w:sz w:val="160"/>
                            </w:rPr>
                          </w:pPr>
                          <w:r w:rsidRPr="00DB6994">
                            <w:rPr>
                              <w:rFonts w:ascii="Comic Sans MS" w:hAnsi="Comic Sans MS"/>
                              <w:b/>
                              <w:color w:val="4C2200"/>
                              <w:sz w:val="56"/>
                              <w:szCs w:val="56"/>
                              <w:lang w:bidi="es-ES"/>
                            </w:rPr>
                            <w:t>PLAN DE NEGOCIOS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687BDCE3" w14:textId="77777777" w:rsidR="00DB6994" w:rsidRDefault="00DB6994" w:rsidP="007A4631">
          <w:pPr>
            <w:spacing w:line="360" w:lineRule="atLeast"/>
          </w:pPr>
          <w:r w:rsidRPr="00A81B5E"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68431130" wp14:editId="6FF746A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1746885</wp:posOffset>
                    </wp:positionV>
                    <wp:extent cx="5746115" cy="208280"/>
                    <wp:effectExtent l="0" t="0" r="6985" b="1270"/>
                    <wp:wrapNone/>
                    <wp:docPr id="1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46115" cy="208280"/>
                              <a:chOff x="94369" y="0"/>
                              <a:chExt cx="5747012" cy="208740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2" name="Grupo 2"/>
                            <wpg:cNvGrpSpPr/>
                            <wpg:grpSpPr>
                              <a:xfrm>
                                <a:off x="3182257" y="3628"/>
                                <a:ext cx="2659124" cy="205112"/>
                                <a:chOff x="3182257" y="3628"/>
                                <a:chExt cx="2659124" cy="205112"/>
                              </a:xfrm>
                              <a:grpFill/>
                            </wpg:grpSpPr>
                            <wps:wsp>
                              <wps:cNvPr id="3" name="Rectángulo 3"/>
                              <wps:cNvSpPr/>
                              <wps:spPr>
                                <a:xfrm>
                                  <a:off x="3280769" y="3628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ángulo 4"/>
                              <wps:cNvSpPr/>
                              <wps:spPr>
                                <a:xfrm>
                                  <a:off x="3182257" y="3635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" name="Grupo 5"/>
                            <wpg:cNvGrpSpPr/>
                            <wpg:grpSpPr>
                              <a:xfrm rot="10800000">
                                <a:off x="94369" y="0"/>
                                <a:ext cx="2659126" cy="205112"/>
                                <a:chOff x="0" y="0"/>
                                <a:chExt cx="2659126" cy="205112"/>
                              </a:xfrm>
                              <a:grpFill/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98514" y="0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0" y="7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4690248A" id="Grupo 1" o:spid="_x0000_s1026" style="position:absolute;margin-left:0;margin-top:137.55pt;width:452.45pt;height:16.4pt;z-index:251665408;mso-position-horizontal:center;mso-position-horizontal-relative:margin;mso-width-relative:margin" coordorigin="943" coordsize="57470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">
                    <v:group id="Grupo 2" o:spid="_x0000_s1027" style="position:absolute;left:31822;top:36;width:26591;height:2051" coordorigin="31822,36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ect id="Rectángulo 3" o:spid="_x0000_s1028" style="position:absolute;left:32807;top:36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        <v:rect id="Rectángulo 4" o:spid="_x0000_s1029" style="position:absolute;left:31822;top:36;width:55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    </v:group>
                    <v:group id="Grupo 5" o:spid="_x0000_s1030" style="position:absolute;left:943;width:26591;height:2051;rotation:180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">
                      <v:rect id="Rectángulo 6" o:spid="_x0000_s1031" style="position:absolute;left:985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        <v:rect id="Rectángulo 7" o:spid="_x0000_s1032" style="position:absolute;width:553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</v:group>
                    <w10:wrap anchorx="margin"/>
                  </v:group>
                </w:pict>
              </mc:Fallback>
            </mc:AlternateContent>
          </w:r>
        </w:p>
        <w:p w14:paraId="72D5DCA9" w14:textId="77777777" w:rsidR="00E600C9" w:rsidRDefault="00E600C9" w:rsidP="007A4631">
          <w:pPr>
            <w:spacing w:line="360" w:lineRule="atLeast"/>
          </w:pPr>
        </w:p>
        <w:p w14:paraId="117F2453" w14:textId="77777777" w:rsidR="00B2246C" w:rsidRDefault="00B2246C" w:rsidP="007A4631">
          <w:pPr>
            <w:spacing w:line="360" w:lineRule="atLeast"/>
          </w:pPr>
        </w:p>
        <w:p w14:paraId="55A15167" w14:textId="77777777" w:rsidR="00B2246C" w:rsidRPr="00A81B5E" w:rsidRDefault="00B2246C" w:rsidP="007A4631">
          <w:pPr>
            <w:spacing w:line="360" w:lineRule="atLeast"/>
          </w:pPr>
        </w:p>
        <w:p w14:paraId="28BCC0AC" w14:textId="77777777" w:rsidR="00DB6994" w:rsidRPr="002119F8" w:rsidRDefault="00DB6994" w:rsidP="007A4631">
          <w:pPr>
            <w:spacing w:line="360" w:lineRule="atLeast"/>
            <w:jc w:val="both"/>
            <w:rPr>
              <w:rFonts w:ascii="Comic Sans MS" w:hAnsi="Comic Sans MS"/>
              <w:b/>
              <w:bCs/>
              <w:color w:val="4C2200"/>
              <w:sz w:val="28"/>
              <w:szCs w:val="28"/>
              <w:lang w:bidi="es-ES"/>
            </w:rPr>
          </w:pPr>
          <w:r w:rsidRPr="002119F8">
            <w:rPr>
              <w:rFonts w:ascii="Comic Sans MS" w:hAnsi="Comic Sans MS"/>
              <w:b/>
              <w:bCs/>
              <w:color w:val="4C2200"/>
              <w:sz w:val="28"/>
              <w:szCs w:val="28"/>
              <w:lang w:bidi="es-ES"/>
            </w:rPr>
            <w:t>DEFINI</w:t>
          </w:r>
          <w:r w:rsidR="002119F8" w:rsidRPr="002119F8">
            <w:rPr>
              <w:rFonts w:ascii="Comic Sans MS" w:hAnsi="Comic Sans MS"/>
              <w:b/>
              <w:bCs/>
              <w:color w:val="4C2200"/>
              <w:sz w:val="28"/>
              <w:szCs w:val="28"/>
              <w:lang w:bidi="es-ES"/>
            </w:rPr>
            <w:t>ÓN:</w:t>
          </w:r>
        </w:p>
        <w:p w14:paraId="6C3861AB" w14:textId="77777777" w:rsidR="00E600C9" w:rsidRPr="00037675" w:rsidRDefault="002119F8" w:rsidP="002119F8">
          <w:pPr>
            <w:spacing w:line="360" w:lineRule="atLeast"/>
            <w:jc w:val="both"/>
            <w:rPr>
              <w:rFonts w:ascii="Comic Sans MS" w:hAnsi="Comic Sans MS"/>
              <w:color w:val="2F2F2F"/>
            </w:rPr>
          </w:pPr>
          <w:r w:rsidRPr="00037675">
            <w:rPr>
              <w:rFonts w:ascii="Comic Sans MS" w:hAnsi="Comic Sans MS"/>
              <w:color w:val="2F2F2F"/>
              <w:lang w:bidi="es-ES"/>
            </w:rPr>
            <w:t>Un lugar donde se ofrecen cafés orgánicos y productos locales, con un enfoque en prácticas sostenibles y conciencia ambiental.</w:t>
          </w:r>
          <w:r w:rsidRPr="00037675">
            <w:rPr>
              <w:rFonts w:ascii="Comic Sans MS" w:hAnsi="Comic Sans MS"/>
              <w:color w:val="2F2F2F"/>
              <w:lang w:bidi="es-ES"/>
            </w:rPr>
            <w:t xml:space="preserve"> </w:t>
          </w:r>
          <w:r w:rsidR="00E600C9" w:rsidRPr="00037675">
            <w:rPr>
              <w:rFonts w:ascii="Comic Sans MS" w:hAnsi="Comic Sans MS"/>
              <w:color w:val="2F2F2F"/>
              <w:lang w:bidi="es-ES"/>
            </w:rPr>
            <w:t>El proceso para pensar y escribir el plan le proporciona claridad a su negocio</w:t>
          </w:r>
        </w:p>
        <w:p w14:paraId="4A07DF7F" w14:textId="77777777" w:rsidR="002119F8" w:rsidRPr="00037675" w:rsidRDefault="002119F8" w:rsidP="002119F8">
          <w:pPr>
            <w:pStyle w:val="Prrafodelista"/>
            <w:numPr>
              <w:ilvl w:val="0"/>
              <w:numId w:val="24"/>
            </w:numPr>
            <w:rPr>
              <w:rFonts w:ascii="Comic Sans MS" w:hAnsi="Comic Sans MS"/>
            </w:rPr>
          </w:pPr>
          <w:r w:rsidRPr="00037675">
            <w:rPr>
              <w:rFonts w:ascii="Comic Sans MS" w:hAnsi="Comic Sans MS"/>
              <w:b/>
              <w:bCs/>
            </w:rPr>
            <w:t xml:space="preserve">Misión: </w:t>
          </w:r>
          <w:r w:rsidRPr="00037675">
            <w:rPr>
              <w:rFonts w:ascii="Comic Sans MS" w:hAnsi="Comic Sans MS"/>
            </w:rPr>
            <w:t>Ofrecer una experiencia única de café que promueva la sostenibilidad, apoyando a los agricultores locales y utilizando materiales ecológicos, mientras se crea un espacio acogedor para la comunidad.</w:t>
          </w:r>
        </w:p>
        <w:p w14:paraId="2B15E713" w14:textId="77777777" w:rsidR="00E600C9" w:rsidRPr="00037675" w:rsidRDefault="002119F8" w:rsidP="002119F8">
          <w:pPr>
            <w:pStyle w:val="Prrafodelista"/>
            <w:numPr>
              <w:ilvl w:val="0"/>
              <w:numId w:val="24"/>
            </w:numPr>
            <w:spacing w:line="360" w:lineRule="atLeast"/>
            <w:rPr>
              <w:rFonts w:ascii="Comic Sans MS" w:hAnsi="Comic Sans MS"/>
            </w:rPr>
          </w:pPr>
          <w:r w:rsidRPr="00037675">
            <w:rPr>
              <w:rFonts w:ascii="Comic Sans MS" w:hAnsi="Comic Sans MS"/>
              <w:b/>
              <w:bCs/>
            </w:rPr>
            <w:t xml:space="preserve">Visión: </w:t>
          </w:r>
          <w:r w:rsidRPr="00037675">
            <w:rPr>
              <w:rFonts w:ascii="Comic Sans MS" w:hAnsi="Comic Sans MS"/>
            </w:rPr>
            <w:t>Ser la cafetería líder en sostenibilidad en la región, inspirando a otros negocios a adoptar prácticas responsables y generar un impacto positivo en la comunidad y el medio ambiente.</w:t>
          </w:r>
        </w:p>
        <w:p w14:paraId="024E98E0" w14:textId="77777777" w:rsidR="00E600C9" w:rsidRPr="00A81B5E" w:rsidRDefault="00177CCA" w:rsidP="007A4631">
          <w:pPr>
            <w:spacing w:line="360" w:lineRule="atLeast"/>
          </w:pPr>
          <w:r>
            <w:rPr>
              <w:noProof/>
            </w:rPr>
            <w:drawing>
              <wp:inline distT="0" distB="0" distL="0" distR="0" wp14:anchorId="37B7048C" wp14:editId="03364D59">
                <wp:extent cx="6400800" cy="3200400"/>
                <wp:effectExtent l="0" t="38100" r="0" b="57150"/>
                <wp:docPr id="80633194" name="Diagrama 3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9" r:lo="rId10" r:qs="rId11" r:cs="rId12"/>
                  </a:graphicData>
                </a:graphic>
              </wp:inline>
            </w:drawing>
          </w:r>
        </w:p>
        <w:p w14:paraId="1C4B7C1B" w14:textId="77777777" w:rsidR="00E600C9" w:rsidRPr="00037675" w:rsidRDefault="00037675" w:rsidP="007A4631">
          <w:pPr>
            <w:spacing w:line="360" w:lineRule="atLeast"/>
            <w:rPr>
              <w:rFonts w:ascii="Comic Sans MS" w:hAnsi="Comic Sans MS"/>
            </w:rPr>
          </w:pPr>
          <w:r w:rsidRPr="00037675">
            <w:rPr>
              <w:rFonts w:ascii="Comic Sans MS" w:hAnsi="Comic Sans MS"/>
              <w:b/>
              <w:bCs/>
              <w:color w:val="385623" w:themeColor="accent6" w:themeShade="80"/>
            </w:rPr>
            <w:t>Sostenibilidad social:</w:t>
          </w:r>
          <w:r w:rsidRPr="00037675">
            <w:rPr>
              <w:rFonts w:ascii="Comic Sans MS" w:hAnsi="Comic Sans MS"/>
              <w:color w:val="385623" w:themeColor="accent6" w:themeShade="80"/>
            </w:rPr>
            <w:t xml:space="preserve"> </w:t>
          </w:r>
          <w:r w:rsidRPr="00037675">
            <w:rPr>
              <w:rFonts w:ascii="Comic Sans MS" w:hAnsi="Comic Sans MS"/>
            </w:rPr>
            <w:t>Apoyar a productores locales y ofrecer empleo a la comunidad.</w:t>
          </w:r>
        </w:p>
        <w:p w14:paraId="16E4CA2A" w14:textId="77777777" w:rsidR="00037675" w:rsidRPr="00037675" w:rsidRDefault="00037675" w:rsidP="007A4631">
          <w:pPr>
            <w:spacing w:line="360" w:lineRule="atLeast"/>
            <w:rPr>
              <w:rFonts w:ascii="Comic Sans MS" w:hAnsi="Comic Sans MS"/>
            </w:rPr>
          </w:pPr>
          <w:r w:rsidRPr="00037675">
            <w:rPr>
              <w:rFonts w:ascii="Comic Sans MS" w:hAnsi="Comic Sans MS"/>
              <w:b/>
              <w:bCs/>
              <w:color w:val="385623" w:themeColor="accent6" w:themeShade="80"/>
            </w:rPr>
            <w:t>Sostenibilidad ambiental:</w:t>
          </w:r>
          <w:r w:rsidRPr="00037675">
            <w:rPr>
              <w:rFonts w:ascii="Comic Sans MS" w:hAnsi="Comic Sans MS"/>
              <w:color w:val="385623" w:themeColor="accent6" w:themeShade="80"/>
            </w:rPr>
            <w:t xml:space="preserve"> </w:t>
          </w:r>
          <w:r w:rsidRPr="00037675">
            <w:rPr>
              <w:rFonts w:ascii="Comic Sans MS" w:hAnsi="Comic Sans MS"/>
            </w:rPr>
            <w:t>Uso de productos biodegradables, reciclaje y reducción de residuos.</w:t>
          </w:r>
        </w:p>
        <w:p w14:paraId="622C7A22" w14:textId="77777777" w:rsidR="00037675" w:rsidRPr="00037675" w:rsidRDefault="00037675" w:rsidP="007A4631">
          <w:pPr>
            <w:spacing w:line="360" w:lineRule="atLeast"/>
            <w:rPr>
              <w:rFonts w:ascii="Comic Sans MS" w:hAnsi="Comic Sans MS"/>
            </w:rPr>
          </w:pPr>
          <w:r w:rsidRPr="00037675">
            <w:rPr>
              <w:rFonts w:ascii="Comic Sans MS" w:hAnsi="Comic Sans MS"/>
              <w:b/>
              <w:bCs/>
              <w:color w:val="385623" w:themeColor="accent6" w:themeShade="80"/>
            </w:rPr>
            <w:t>Sostenibilidad económica:</w:t>
          </w:r>
          <w:r w:rsidRPr="00037675">
            <w:rPr>
              <w:rFonts w:ascii="Comic Sans MS" w:hAnsi="Comic Sans MS"/>
              <w:color w:val="385623" w:themeColor="accent6" w:themeShade="80"/>
            </w:rPr>
            <w:t xml:space="preserve"> </w:t>
          </w:r>
          <w:r w:rsidRPr="00037675">
            <w:rPr>
              <w:rFonts w:ascii="Comic Sans MS" w:hAnsi="Comic Sans MS"/>
            </w:rPr>
            <w:t>Estructura de precios que permita la rentabilidad, reinvirtiendo en la comunidad.</w:t>
          </w:r>
        </w:p>
        <w:p w14:paraId="5F565220" w14:textId="77777777" w:rsidR="00E600C9" w:rsidRPr="00A81B5E" w:rsidRDefault="00B2246C" w:rsidP="007A4631">
          <w:pPr>
            <w:spacing w:line="360" w:lineRule="atLeast"/>
          </w:pPr>
          <w:r w:rsidRPr="00A81B5E"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7456" behindDoc="0" locked="0" layoutInCell="1" allowOverlap="1" wp14:anchorId="31C9BED8" wp14:editId="23AB36E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934085</wp:posOffset>
                    </wp:positionV>
                    <wp:extent cx="5746115" cy="208280"/>
                    <wp:effectExtent l="0" t="0" r="6985" b="1270"/>
                    <wp:wrapNone/>
                    <wp:docPr id="8" name="Grupo 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46115" cy="208280"/>
                              <a:chOff x="94369" y="0"/>
                              <a:chExt cx="5747012" cy="208740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9" name="Grupo 9"/>
                            <wpg:cNvGrpSpPr/>
                            <wpg:grpSpPr>
                              <a:xfrm>
                                <a:off x="3182257" y="3628"/>
                                <a:ext cx="2659124" cy="205112"/>
                                <a:chOff x="3182257" y="3628"/>
                                <a:chExt cx="2659124" cy="205112"/>
                              </a:xfrm>
                              <a:grpFill/>
                            </wpg:grpSpPr>
                            <wps:wsp>
                              <wps:cNvPr id="10" name="Rectángulo 10"/>
                              <wps:cNvSpPr/>
                              <wps:spPr>
                                <a:xfrm>
                                  <a:off x="3280769" y="3628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ángulo 11"/>
                              <wps:cNvSpPr/>
                              <wps:spPr>
                                <a:xfrm>
                                  <a:off x="3182257" y="3635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" name="Grupo 12"/>
                            <wpg:cNvGrpSpPr/>
                            <wpg:grpSpPr>
                              <a:xfrm rot="10800000">
                                <a:off x="94369" y="0"/>
                                <a:ext cx="2659126" cy="205112"/>
                                <a:chOff x="0" y="0"/>
                                <a:chExt cx="2659126" cy="205112"/>
                              </a:xfrm>
                              <a:grpFill/>
                            </wpg:grpSpPr>
                            <wps:wsp>
                              <wps:cNvPr id="14" name="Rectángulo 14"/>
                              <wps:cNvSpPr/>
                              <wps:spPr>
                                <a:xfrm>
                                  <a:off x="98514" y="0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ángulo 15"/>
                              <wps:cNvSpPr/>
                              <wps:spPr>
                                <a:xfrm>
                                  <a:off x="0" y="7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7B44E850" id="Grupo 8" o:spid="_x0000_s1026" style="position:absolute;margin-left:401.25pt;margin-top:73.55pt;width:452.45pt;height:16.4pt;z-index:251667456;mso-position-horizontal:right;mso-position-horizontal-relative:margin;mso-width-relative:margin" coordorigin="943" coordsize="57470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">
                    <v:group id="Grupo 9" o:spid="_x0000_s1027" style="position:absolute;left:31822;top:36;width:26591;height:2051" coordorigin="31822,36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rect id="Rectángulo 10" o:spid="_x0000_s1028" style="position:absolute;left:32807;top:36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/>
                      <v:rect id="Rectángulo 11" o:spid="_x0000_s1029" style="position:absolute;left:31822;top:36;width:55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      </v:group>
                    <v:group id="Grupo 12" o:spid="_x0000_s1030" style="position:absolute;left:943;width:26591;height:2051;rotation:180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      <v:rect id="Rectángulo 14" o:spid="_x0000_s1031" style="position:absolute;left:985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        <v:rect id="Rectángulo 15" o:spid="_x0000_s1032" style="position:absolute;width:553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  </v:group>
                    <w10:wrap anchorx="margin"/>
                  </v:group>
                </w:pict>
              </mc:Fallback>
            </mc:AlternateContent>
          </w:r>
        </w:p>
        <w:p w14:paraId="0D99856C" w14:textId="77777777" w:rsidR="00E600C9" w:rsidRPr="00A81B5E" w:rsidRDefault="005F3859" w:rsidP="007A4631">
          <w:pPr>
            <w:spacing w:line="360" w:lineRule="atLeast"/>
          </w:pPr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711488" behindDoc="0" locked="0" layoutInCell="1" allowOverlap="1" wp14:anchorId="6B0D02AB" wp14:editId="6D2C4F02">
                    <wp:simplePos x="0" y="0"/>
                    <wp:positionH relativeFrom="column">
                      <wp:posOffset>4724400</wp:posOffset>
                    </wp:positionH>
                    <wp:positionV relativeFrom="paragraph">
                      <wp:posOffset>123825</wp:posOffset>
                    </wp:positionV>
                    <wp:extent cx="1152525" cy="2571750"/>
                    <wp:effectExtent l="0" t="0" r="28575" b="19050"/>
                    <wp:wrapNone/>
                    <wp:docPr id="1986764399" name="Rectángulo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52525" cy="25717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8BEBE2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Segmentos de cliente:</w:t>
                                </w:r>
                              </w:p>
                              <w:p w14:paraId="68E51FC8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Amantes del café, personas conscientes del medio ambiente.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B0D02AB" id="Rectángulo 11" o:spid="_x0000_s1028" style="position:absolute;margin-left:372pt;margin-top:9.75pt;width:90.75pt;height:20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" fillcolor="#538135 [2409]" strokecolor="#091723 [484]" strokeweight="1pt">
                    <v:textbox>
                      <w:txbxContent>
                        <w:p w14:paraId="4E8BEBE2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Segmentos de cliente:</w:t>
                          </w:r>
                        </w:p>
                        <w:p w14:paraId="68E51FC8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Amantes del café, personas conscientes del medio ambiente.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224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57DFE75A" wp14:editId="43BB49A0">
                    <wp:simplePos x="0" y="0"/>
                    <wp:positionH relativeFrom="column">
                      <wp:posOffset>3514725</wp:posOffset>
                    </wp:positionH>
                    <wp:positionV relativeFrom="paragraph">
                      <wp:posOffset>133350</wp:posOffset>
                    </wp:positionV>
                    <wp:extent cx="1200150" cy="1295400"/>
                    <wp:effectExtent l="0" t="0" r="19050" b="19050"/>
                    <wp:wrapNone/>
                    <wp:docPr id="2145662571" name="Rectángul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00150" cy="12954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E74C31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s-CR"/>
                                  </w:rPr>
                                  <w:t>Relaciones con clientes:</w:t>
                                </w:r>
                              </w:p>
                              <w:p w14:paraId="1662EE3D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s-CR"/>
                                  </w:rPr>
                                  <w:t>Experiencia personalizada, talleres sobre sostenibilidad.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7DFE75A" id="Rectángulo 9" o:spid="_x0000_s1029" style="position:absolute;margin-left:276.75pt;margin-top:10.5pt;width:94.5pt;height:10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" fillcolor="#375623 [1609]" strokecolor="#091723 [484]" strokeweight="1pt">
                    <v:textbox>
                      <w:txbxContent>
                        <w:p w14:paraId="7AE74C31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sz w:val="20"/>
                              <w:szCs w:val="20"/>
                              <w:lang w:val="es-CR"/>
                            </w:rPr>
                            <w:t>Relaciones con clientes:</w:t>
                          </w:r>
                        </w:p>
                        <w:p w14:paraId="1662EE3D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sz w:val="20"/>
                              <w:szCs w:val="20"/>
                              <w:lang w:val="es-CR"/>
                            </w:rPr>
                            <w:t>Experiencia personalizada, talleres sobre sostenibilidad.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224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304687A" wp14:editId="5B28D2A1">
                    <wp:simplePos x="0" y="0"/>
                    <wp:positionH relativeFrom="column">
                      <wp:posOffset>2343150</wp:posOffset>
                    </wp:positionH>
                    <wp:positionV relativeFrom="paragraph">
                      <wp:posOffset>114300</wp:posOffset>
                    </wp:positionV>
                    <wp:extent cx="1171575" cy="2571750"/>
                    <wp:effectExtent l="0" t="0" r="28575" b="19050"/>
                    <wp:wrapNone/>
                    <wp:docPr id="150114723" name="Rectángulo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71575" cy="25717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41C4D1" w14:textId="77777777" w:rsidR="00B2246C" w:rsidRPr="005F3859" w:rsidRDefault="00B2246C" w:rsidP="00B2246C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Propuesta de valor:</w:t>
                                </w:r>
                              </w:p>
                              <w:p w14:paraId="1C287BF1" w14:textId="77777777" w:rsidR="00B2246C" w:rsidRPr="005F3859" w:rsidRDefault="00B2246C" w:rsidP="00B2246C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Café orgánico y productos locales, prácticas sostenibles.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304687A" id="Rectángulo 8" o:spid="_x0000_s1030" style="position:absolute;margin-left:184.5pt;margin-top:9pt;width:92.25pt;height:20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" fillcolor="#375623 [1609]" strokecolor="#091723 [484]" strokeweight="1pt">
                    <v:textbox>
                      <w:txbxContent>
                        <w:p w14:paraId="5E41C4D1" w14:textId="77777777" w:rsidR="00B2246C" w:rsidRPr="005F3859" w:rsidRDefault="00B2246C" w:rsidP="00B2246C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Propuesta de valor:</w:t>
                          </w:r>
                        </w:p>
                        <w:p w14:paraId="1C287BF1" w14:textId="77777777" w:rsidR="00B2246C" w:rsidRPr="005F3859" w:rsidRDefault="00B2246C" w:rsidP="00B2246C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Café orgánico y productos locales, prácticas sostenibles.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224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C4EF942" wp14:editId="4CBD07BB">
                    <wp:simplePos x="0" y="0"/>
                    <wp:positionH relativeFrom="column">
                      <wp:posOffset>1133475</wp:posOffset>
                    </wp:positionH>
                    <wp:positionV relativeFrom="paragraph">
                      <wp:posOffset>104775</wp:posOffset>
                    </wp:positionV>
                    <wp:extent cx="1200150" cy="1333500"/>
                    <wp:effectExtent l="0" t="0" r="19050" b="19050"/>
                    <wp:wrapNone/>
                    <wp:docPr id="88867184" name="Rectángul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00150" cy="1333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E2F8A6" w14:textId="77777777" w:rsidR="00B2246C" w:rsidRPr="005F3859" w:rsidRDefault="00B2246C" w:rsidP="00B2246C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s-CR"/>
                                  </w:rPr>
                                  <w:t>Actividades clave:</w:t>
                                </w:r>
                              </w:p>
                              <w:p w14:paraId="646A06AB" w14:textId="77777777" w:rsidR="00B2246C" w:rsidRPr="005F3859" w:rsidRDefault="00B2246C" w:rsidP="00B2246C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  <w:lang w:val="es-CR"/>
                                  </w:rPr>
                                  <w:t>Preparación de café, marketing, gestión de proveedores.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4EF942" id="Rectángulo 5" o:spid="_x0000_s1031" style="position:absolute;margin-left:89.25pt;margin-top:8.25pt;width:94.5pt;height:10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" fillcolor="#538135 [2409]" strokecolor="#091723 [484]" strokeweight="1pt">
                    <v:textbox>
                      <w:txbxContent>
                        <w:p w14:paraId="7EE2F8A6" w14:textId="77777777" w:rsidR="00B2246C" w:rsidRPr="005F3859" w:rsidRDefault="00B2246C" w:rsidP="00B2246C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sz w:val="20"/>
                              <w:szCs w:val="20"/>
                              <w:lang w:val="es-CR"/>
                            </w:rPr>
                            <w:t>Actividades clave:</w:t>
                          </w:r>
                        </w:p>
                        <w:p w14:paraId="646A06AB" w14:textId="77777777" w:rsidR="00B2246C" w:rsidRPr="005F3859" w:rsidRDefault="00B2246C" w:rsidP="00B2246C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sz w:val="20"/>
                              <w:szCs w:val="20"/>
                              <w:lang w:val="es-CR"/>
                            </w:rPr>
                            <w:t>Preparación de café, marketing, gestión de proveedores.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224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48677C56" wp14:editId="4519DD63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114300</wp:posOffset>
                    </wp:positionV>
                    <wp:extent cx="1114425" cy="2571750"/>
                    <wp:effectExtent l="0" t="0" r="28575" b="19050"/>
                    <wp:wrapNone/>
                    <wp:docPr id="130551352" name="Rectángul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14425" cy="25717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7AD248" w14:textId="77777777" w:rsidR="00B2246C" w:rsidRPr="005F3859" w:rsidRDefault="00B2246C" w:rsidP="00B2246C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 xml:space="preserve">Socios clave: </w:t>
                                </w:r>
                              </w:p>
                              <w:p w14:paraId="70E1DC76" w14:textId="77777777" w:rsidR="00B2246C" w:rsidRPr="005F3859" w:rsidRDefault="00B2246C" w:rsidP="00B2246C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Agricultores locales, empresas de reciclaje.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677C56" id="Rectángulo 4" o:spid="_x0000_s1032" style="position:absolute;margin-left:.75pt;margin-top:9pt;width:87.75pt;height:202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" fillcolor="#a8d08d [1945]" strokecolor="#091723 [484]" strokeweight="1pt">
                    <v:textbox>
                      <w:txbxContent>
                        <w:p w14:paraId="467AD248" w14:textId="77777777" w:rsidR="00B2246C" w:rsidRPr="005F3859" w:rsidRDefault="00B2246C" w:rsidP="00B2246C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 xml:space="preserve">Socios clave: </w:t>
                          </w:r>
                        </w:p>
                        <w:p w14:paraId="70E1DC76" w14:textId="77777777" w:rsidR="00B2246C" w:rsidRPr="005F3859" w:rsidRDefault="00B2246C" w:rsidP="00B2246C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Agricultores locales, empresas de reciclaje.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5A03402" w14:textId="77777777" w:rsidR="00E600C9" w:rsidRPr="00A81B5E" w:rsidRDefault="00E600C9" w:rsidP="007A4631">
          <w:pPr>
            <w:spacing w:line="360" w:lineRule="atLeast"/>
          </w:pPr>
        </w:p>
        <w:p w14:paraId="7DF81E45" w14:textId="77777777" w:rsidR="00E600C9" w:rsidRPr="00A81B5E" w:rsidRDefault="00E600C9" w:rsidP="007A4631">
          <w:pPr>
            <w:spacing w:line="360" w:lineRule="atLeast"/>
          </w:pPr>
        </w:p>
        <w:p w14:paraId="32AE2C56" w14:textId="77777777" w:rsidR="00B2246C" w:rsidRDefault="00B2246C" w:rsidP="007A4631">
          <w:pPr>
            <w:spacing w:line="360" w:lineRule="atLeast"/>
          </w:pPr>
        </w:p>
        <w:p w14:paraId="5EE7AF0A" w14:textId="77777777" w:rsidR="001569E9" w:rsidRPr="00A81B5E" w:rsidRDefault="005F3859" w:rsidP="007A4631">
          <w:pPr>
            <w:spacing w:line="360" w:lineRule="atLeas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7392" behindDoc="0" locked="0" layoutInCell="1" allowOverlap="1" wp14:anchorId="54143921" wp14:editId="26E07BE2">
                    <wp:simplePos x="0" y="0"/>
                    <wp:positionH relativeFrom="column">
                      <wp:posOffset>1123950</wp:posOffset>
                    </wp:positionH>
                    <wp:positionV relativeFrom="paragraph">
                      <wp:posOffset>127000</wp:posOffset>
                    </wp:positionV>
                    <wp:extent cx="1219200" cy="1276350"/>
                    <wp:effectExtent l="0" t="0" r="19050" b="19050"/>
                    <wp:wrapNone/>
                    <wp:docPr id="771981094" name="Rectángu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19200" cy="12763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D1E2AD" w14:textId="77777777" w:rsidR="00B2246C" w:rsidRPr="005F3859" w:rsidRDefault="00B2246C" w:rsidP="00B2246C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Recursos clave:</w:t>
                                </w:r>
                              </w:p>
                              <w:p w14:paraId="25F1CA23" w14:textId="77777777" w:rsidR="00B2246C" w:rsidRPr="005F3859" w:rsidRDefault="00B2246C" w:rsidP="00B2246C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Proveedores locales, equipo de café, local físico.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4143921" id="Rectángulo 7" o:spid="_x0000_s1033" style="position:absolute;margin-left:88.5pt;margin-top:10pt;width:96pt;height:10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" fillcolor="#375623 [1609]" strokecolor="#091723 [484]" strokeweight="1pt">
                    <v:textbox>
                      <w:txbxContent>
                        <w:p w14:paraId="03D1E2AD" w14:textId="77777777" w:rsidR="00B2246C" w:rsidRPr="005F3859" w:rsidRDefault="00B2246C" w:rsidP="00B2246C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Recursos clave:</w:t>
                          </w:r>
                        </w:p>
                        <w:p w14:paraId="25F1CA23" w14:textId="77777777" w:rsidR="00B2246C" w:rsidRPr="005F3859" w:rsidRDefault="00B2246C" w:rsidP="00B2246C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Proveedores locales, equipo de café, local físico.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2246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46B6F75E" wp14:editId="743C9B06">
                    <wp:simplePos x="0" y="0"/>
                    <wp:positionH relativeFrom="column">
                      <wp:posOffset>3514725</wp:posOffset>
                    </wp:positionH>
                    <wp:positionV relativeFrom="paragraph">
                      <wp:posOffset>107950</wp:posOffset>
                    </wp:positionV>
                    <wp:extent cx="1200150" cy="1247775"/>
                    <wp:effectExtent l="0" t="0" r="19050" b="28575"/>
                    <wp:wrapNone/>
                    <wp:docPr id="1057530105" name="Rectángulo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00150" cy="12477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2565F9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Canales:</w:t>
                                </w:r>
                              </w:p>
                              <w:p w14:paraId="1BC5D202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Tienda física, redes sociales, página web.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6B6F75E" id="Rectángulo 10" o:spid="_x0000_s1034" style="position:absolute;margin-left:276.75pt;margin-top:8.5pt;width:94.5pt;height:9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" fillcolor="#538135 [2409]" strokecolor="#091723 [484]" strokeweight="1pt">
                    <v:textbox>
                      <w:txbxContent>
                        <w:p w14:paraId="1E2565F9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Canales:</w:t>
                          </w:r>
                        </w:p>
                        <w:p w14:paraId="1BC5D202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Tienda física, redes sociales, página web.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7932FDA1" w14:textId="77777777" w:rsidR="001569E9" w:rsidRPr="00A81B5E" w:rsidRDefault="001569E9" w:rsidP="007A4631">
          <w:pPr>
            <w:spacing w:line="360" w:lineRule="atLeast"/>
          </w:pPr>
        </w:p>
        <w:p w14:paraId="3438F204" w14:textId="77777777" w:rsidR="00924EA1" w:rsidRDefault="00924EA1" w:rsidP="007A4631">
          <w:pPr>
            <w:spacing w:line="360" w:lineRule="atLeast"/>
            <w:jc w:val="both"/>
            <w:rPr>
              <w:color w:val="D83B01"/>
              <w:sz w:val="28"/>
              <w:szCs w:val="28"/>
              <w:lang w:bidi="es-ES"/>
            </w:rPr>
          </w:pPr>
        </w:p>
        <w:p w14:paraId="07A945EB" w14:textId="77777777" w:rsidR="00B2246C" w:rsidRDefault="00B2246C" w:rsidP="00924EA1">
          <w:pPr>
            <w:spacing w:line="240" w:lineRule="auto"/>
            <w:jc w:val="both"/>
            <w:rPr>
              <w:color w:val="D83B01"/>
              <w:sz w:val="28"/>
              <w:szCs w:val="28"/>
              <w:lang w:bidi="es-ES"/>
            </w:rPr>
          </w:pPr>
        </w:p>
        <w:p w14:paraId="03EC0046" w14:textId="77777777" w:rsidR="00B2246C" w:rsidRDefault="005F3859" w:rsidP="00924EA1">
          <w:pPr>
            <w:spacing w:line="240" w:lineRule="auto"/>
            <w:jc w:val="both"/>
            <w:rPr>
              <w:color w:val="D83B01"/>
              <w:sz w:val="28"/>
              <w:szCs w:val="28"/>
              <w:lang w:bidi="es-ES"/>
            </w:rPr>
          </w:pPr>
          <w:r>
            <w:rPr>
              <w:noProof/>
              <w:color w:val="D83B01"/>
              <w:sz w:val="28"/>
              <w:szCs w:val="28"/>
              <w:lang w:bidi="es-ES"/>
            </w:rPr>
            <mc:AlternateContent>
              <mc:Choice Requires="wps">
                <w:drawing>
                  <wp:anchor distT="0" distB="0" distL="114300" distR="114300" simplePos="0" relativeHeight="251713536" behindDoc="0" locked="0" layoutInCell="1" allowOverlap="1" wp14:anchorId="53D794CF" wp14:editId="1074A8A9">
                    <wp:simplePos x="0" y="0"/>
                    <wp:positionH relativeFrom="column">
                      <wp:posOffset>2943225</wp:posOffset>
                    </wp:positionH>
                    <wp:positionV relativeFrom="paragraph">
                      <wp:posOffset>46355</wp:posOffset>
                    </wp:positionV>
                    <wp:extent cx="2933700" cy="923925"/>
                    <wp:effectExtent l="0" t="0" r="19050" b="28575"/>
                    <wp:wrapNone/>
                    <wp:docPr id="1237752054" name="Rectángulo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33700" cy="92392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D8D1A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Fuentes de ingresos:</w:t>
                                </w:r>
                              </w:p>
                              <w:p w14:paraId="2B0B0AF1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Ventas de café, productos relacionados, eventos.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3D794CF" id="Rectángulo 13" o:spid="_x0000_s1035" style="position:absolute;left:0;text-align:left;margin-left:231.75pt;margin-top:3.65pt;width:231pt;height:7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" fillcolor="#a8d08d [1945]" strokecolor="#091723 [484]" strokeweight="1pt">
                    <v:textbox>
                      <w:txbxContent>
                        <w:p w14:paraId="66AD8D1A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Fuentes de ingresos:</w:t>
                          </w:r>
                        </w:p>
                        <w:p w14:paraId="2B0B0AF1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Ventas de café, productos relacionados, eventos.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color w:val="D83B01"/>
              <w:sz w:val="28"/>
              <w:szCs w:val="28"/>
              <w:lang w:bidi="es-ES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66771E9A" wp14:editId="02DDF787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65405</wp:posOffset>
                    </wp:positionV>
                    <wp:extent cx="2952750" cy="895350"/>
                    <wp:effectExtent l="0" t="0" r="19050" b="19050"/>
                    <wp:wrapNone/>
                    <wp:docPr id="1013798790" name="Rectángul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0" cy="8953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B361F8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Estructuras de costos:</w:t>
                                </w:r>
                              </w:p>
                              <w:p w14:paraId="04C21F85" w14:textId="77777777" w:rsidR="005F3859" w:rsidRPr="005F3859" w:rsidRDefault="005F3859" w:rsidP="005F3859">
                                <w:pPr>
                                  <w:jc w:val="center"/>
                                  <w:rPr>
                                    <w:rFonts w:ascii="Comic Sans MS" w:hAnsi="Comic Sans MS"/>
                                    <w:lang w:val="es-CR"/>
                                  </w:rPr>
                                </w:pPr>
                                <w:r w:rsidRPr="005F3859">
                                  <w:rPr>
                                    <w:rFonts w:ascii="Comic Sans MS" w:hAnsi="Comic Sans MS"/>
                                    <w:lang w:val="es-CR"/>
                                  </w:rPr>
                                  <w:t>Costos fijos y variables asociados a la operación.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6771E9A" id="Rectángulo 12" o:spid="_x0000_s1036" style="position:absolute;left:0;text-align:left;margin-left:0;margin-top:5.15pt;width:232.5pt;height:70.5pt;z-index:2517125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" fillcolor="#538135 [2409]" strokecolor="#091723 [484]" strokeweight="1pt">
                    <v:textbox>
                      <w:txbxContent>
                        <w:p w14:paraId="28B361F8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Estructuras de costos:</w:t>
                          </w:r>
                        </w:p>
                        <w:p w14:paraId="04C21F85" w14:textId="77777777" w:rsidR="005F3859" w:rsidRPr="005F3859" w:rsidRDefault="005F3859" w:rsidP="005F3859">
                          <w:pPr>
                            <w:jc w:val="center"/>
                            <w:rPr>
                              <w:rFonts w:ascii="Comic Sans MS" w:hAnsi="Comic Sans MS"/>
                              <w:lang w:val="es-CR"/>
                            </w:rPr>
                          </w:pPr>
                          <w:r w:rsidRPr="005F3859">
                            <w:rPr>
                              <w:rFonts w:ascii="Comic Sans MS" w:hAnsi="Comic Sans MS"/>
                              <w:lang w:val="es-CR"/>
                            </w:rPr>
                            <w:t>Costos fijos y variables asociados a la operación.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0FD31DE0" w14:textId="77777777" w:rsidR="00B2246C" w:rsidRDefault="00B2246C" w:rsidP="00924EA1">
          <w:pPr>
            <w:spacing w:line="240" w:lineRule="auto"/>
            <w:jc w:val="both"/>
            <w:rPr>
              <w:color w:val="D83B01"/>
              <w:sz w:val="28"/>
              <w:szCs w:val="28"/>
              <w:lang w:bidi="es-ES"/>
            </w:rPr>
          </w:pPr>
        </w:p>
        <w:p w14:paraId="312DE6CE" w14:textId="77777777" w:rsidR="00E600C9" w:rsidRPr="00A81B5E" w:rsidRDefault="00E600C9" w:rsidP="007A4631">
          <w:pPr>
            <w:spacing w:line="360" w:lineRule="atLeast"/>
          </w:pPr>
        </w:p>
        <w:p w14:paraId="48FC2ACD" w14:textId="77777777" w:rsidR="00E600C9" w:rsidRPr="00DD53C5" w:rsidRDefault="00DD53C5" w:rsidP="00DD53C5">
          <w:pPr>
            <w:tabs>
              <w:tab w:val="left" w:pos="1650"/>
            </w:tabs>
            <w:spacing w:line="360" w:lineRule="atLeast"/>
            <w:rPr>
              <w:rFonts w:ascii="Comic Sans MS" w:hAnsi="Comic Sans MS"/>
              <w:b/>
              <w:bCs/>
              <w:color w:val="222A35" w:themeColor="text2" w:themeShade="80"/>
              <w:sz w:val="32"/>
              <w:szCs w:val="32"/>
            </w:rPr>
          </w:pPr>
          <w:r>
            <w:rPr>
              <w:noProof/>
              <w:color w:val="222A35" w:themeColor="text2" w:themeShade="80"/>
            </w:rPr>
            <mc:AlternateContent>
              <mc:Choice Requires="wps">
                <w:drawing>
                  <wp:anchor distT="0" distB="0" distL="114300" distR="114300" simplePos="0" relativeHeight="251719680" behindDoc="0" locked="0" layoutInCell="1" allowOverlap="1" wp14:anchorId="186DBA01" wp14:editId="4485888A">
                    <wp:simplePos x="0" y="0"/>
                    <wp:positionH relativeFrom="column">
                      <wp:posOffset>4905375</wp:posOffset>
                    </wp:positionH>
                    <wp:positionV relativeFrom="paragraph">
                      <wp:posOffset>217805</wp:posOffset>
                    </wp:positionV>
                    <wp:extent cx="323850" cy="409575"/>
                    <wp:effectExtent l="0" t="0" r="209550" b="66675"/>
                    <wp:wrapNone/>
                    <wp:docPr id="741907362" name="Conector: curvado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23850" cy="409575"/>
                            </a:xfrm>
                            <a:prstGeom prst="curvedConnector3">
                              <a:avLst>
                                <a:gd name="adj1" fmla="val 156471"/>
                              </a:avLst>
                            </a:prstGeom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438D7B"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ector: curvado 21" o:spid="_x0000_s1026" type="#_x0000_t38" style="position:absolute;margin-left:386.25pt;margin-top:17.15pt;width:25.5pt;height:3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" adj="33798" strokecolor="#212934 [1615]" strokeweight=".5pt">
                    <v:stroke endarrow="block" joinstyle="miter"/>
                  </v:shape>
                </w:pict>
              </mc:Fallback>
            </mc:AlternateContent>
          </w:r>
          <w:r w:rsidRPr="00DD53C5">
            <w:rPr>
              <w:noProof/>
              <w:color w:val="222A35" w:themeColor="text2" w:themeShade="80"/>
            </w:rPr>
            <mc:AlternateContent>
              <mc:Choice Requires="wps">
                <w:drawing>
                  <wp:anchor distT="0" distB="0" distL="114300" distR="114300" simplePos="0" relativeHeight="251718656" behindDoc="0" locked="0" layoutInCell="1" allowOverlap="1" wp14:anchorId="2E211E41" wp14:editId="47926BEB">
                    <wp:simplePos x="0" y="0"/>
                    <wp:positionH relativeFrom="column">
                      <wp:posOffset>437515</wp:posOffset>
                    </wp:positionH>
                    <wp:positionV relativeFrom="paragraph">
                      <wp:posOffset>246380</wp:posOffset>
                    </wp:positionV>
                    <wp:extent cx="428625" cy="314325"/>
                    <wp:effectExtent l="133350" t="0" r="9525" b="66675"/>
                    <wp:wrapNone/>
                    <wp:docPr id="994640608" name="Conector: curvad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28625" cy="314325"/>
                            </a:xfrm>
                            <a:prstGeom prst="curvedConnector3">
                              <a:avLst>
                                <a:gd name="adj1" fmla="val 128793"/>
                              </a:avLst>
                            </a:prstGeom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2820A8" id="Conector: curvado 19" o:spid="_x0000_s1026" type="#_x0000_t38" style="position:absolute;margin-left:34.45pt;margin-top:19.4pt;width:33.75pt;height:24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" adj="27819" strokecolor="#212934 [1615]" strokeweight=".5pt">
                    <v:stroke endarrow="block" joinstyle="miter"/>
                  </v:shape>
                </w:pict>
              </mc:Fallback>
            </mc:AlternateContent>
          </w:r>
          <w:r>
            <w:tab/>
          </w:r>
          <w:r w:rsidRPr="00DD53C5">
            <w:rPr>
              <w:rFonts w:ascii="Comic Sans MS" w:hAnsi="Comic Sans MS"/>
              <w:b/>
              <w:bCs/>
              <w:color w:val="222A35" w:themeColor="text2" w:themeShade="80"/>
              <w:sz w:val="32"/>
              <w:szCs w:val="32"/>
            </w:rPr>
            <w:t>Fortalezas</w:t>
          </w:r>
          <w:r>
            <w:rPr>
              <w:rFonts w:ascii="Comic Sans MS" w:hAnsi="Comic Sans MS"/>
              <w:b/>
              <w:bCs/>
              <w:color w:val="222A35" w:themeColor="text2" w:themeShade="80"/>
              <w:sz w:val="32"/>
              <w:szCs w:val="32"/>
            </w:rPr>
            <w:t xml:space="preserve">                 Debilidades</w:t>
          </w:r>
        </w:p>
        <w:p w14:paraId="0D02DCA2" w14:textId="77777777" w:rsidR="00E600C9" w:rsidRPr="00A81B5E" w:rsidRDefault="00DD53C5" w:rsidP="007A4631">
          <w:pPr>
            <w:spacing w:line="360" w:lineRule="atLeas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0FB8F312" wp14:editId="4551A932">
                    <wp:simplePos x="0" y="0"/>
                    <wp:positionH relativeFrom="column">
                      <wp:posOffset>590550</wp:posOffset>
                    </wp:positionH>
                    <wp:positionV relativeFrom="paragraph">
                      <wp:posOffset>220980</wp:posOffset>
                    </wp:positionV>
                    <wp:extent cx="2095500" cy="2000250"/>
                    <wp:effectExtent l="38100" t="38100" r="38100" b="38100"/>
                    <wp:wrapNone/>
                    <wp:docPr id="1039671551" name="Rectángulo: esquinas redondeadas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95500" cy="2000250"/>
                            </a:xfrm>
                            <a:prstGeom prst="roundRect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EE804A" w14:textId="77777777" w:rsidR="009421B6" w:rsidRPr="009421B6" w:rsidRDefault="009421B6" w:rsidP="009421B6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</w:pPr>
                                <w:r w:rsidRPr="009421B6"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  <w:t>Café de alta calidad, enfoque en sostenibilidad.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FB8F312" id="Rectángulo: esquinas redondeadas 14" o:spid="_x0000_s1037" style="position:absolute;margin-left:46.5pt;margin-top:17.4pt;width:165pt;height:15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" fillcolor="white [3201]" strokecolor="#1f4d78 [1604]" strokeweight="6pt">
                    <v:stroke joinstyle="miter"/>
                    <v:textbox>
                      <w:txbxContent>
                        <w:p w14:paraId="7AEE804A" w14:textId="77777777" w:rsidR="009421B6" w:rsidRPr="009421B6" w:rsidRDefault="009421B6" w:rsidP="009421B6">
                          <w:pPr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  <w:r w:rsidRPr="009421B6"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  <w:t>Café de alta calidad, enfoque en sostenibilidad.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5584" behindDoc="0" locked="0" layoutInCell="1" allowOverlap="1" wp14:anchorId="68D4AAB8" wp14:editId="41A64097">
                    <wp:simplePos x="0" y="0"/>
                    <wp:positionH relativeFrom="column">
                      <wp:posOffset>2990850</wp:posOffset>
                    </wp:positionH>
                    <wp:positionV relativeFrom="paragraph">
                      <wp:posOffset>163830</wp:posOffset>
                    </wp:positionV>
                    <wp:extent cx="2143125" cy="2047875"/>
                    <wp:effectExtent l="38100" t="38100" r="47625" b="47625"/>
                    <wp:wrapNone/>
                    <wp:docPr id="697106045" name="Rectángulo: esquinas redondeadas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43125" cy="2047875"/>
                            </a:xfrm>
                            <a:prstGeom prst="roundRect">
                              <a:avLst/>
                            </a:prstGeom>
                            <a:ln w="7620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344466" w14:textId="77777777" w:rsidR="009421B6" w:rsidRPr="009421B6" w:rsidRDefault="009421B6" w:rsidP="009421B6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</w:pPr>
                                <w:r w:rsidRPr="009421B6">
                                  <w:rPr>
                                    <w:rFonts w:ascii="Comic Sans MS" w:hAnsi="Comic Sans MS"/>
                                    <w:sz w:val="36"/>
                                    <w:szCs w:val="36"/>
                                  </w:rPr>
                                  <w:t>Mayor costo de insumos orgánicos, capacidad limitada.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8D4AAB8" id="Rectángulo: esquinas redondeadas 15" o:spid="_x0000_s1038" style="position:absolute;margin-left:235.5pt;margin-top:12.9pt;width:168.75pt;height:16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" fillcolor="white [3201]" strokecolor="#375623 [1609]" strokeweight="6pt">
                    <v:stroke joinstyle="miter"/>
                    <v:textbox>
                      <w:txbxContent>
                        <w:p w14:paraId="1C344466" w14:textId="77777777" w:rsidR="009421B6" w:rsidRPr="009421B6" w:rsidRDefault="009421B6" w:rsidP="009421B6">
                          <w:pPr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</w:pPr>
                          <w:r w:rsidRPr="009421B6">
                            <w:rPr>
                              <w:rFonts w:ascii="Comic Sans MS" w:hAnsi="Comic Sans MS"/>
                              <w:sz w:val="36"/>
                              <w:szCs w:val="36"/>
                            </w:rPr>
                            <w:t>Mayor costo de insumos orgánicos, capacidad limitada.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41D6E461" w14:textId="77777777" w:rsidR="00E600C9" w:rsidRPr="00A81B5E" w:rsidRDefault="00E600C9" w:rsidP="007A4631">
          <w:pPr>
            <w:spacing w:line="360" w:lineRule="atLeast"/>
          </w:pPr>
        </w:p>
        <w:p w14:paraId="6C04398C" w14:textId="77777777" w:rsidR="00E600C9" w:rsidRPr="00A81B5E" w:rsidRDefault="00E600C9" w:rsidP="007A4631">
          <w:pPr>
            <w:spacing w:line="360" w:lineRule="atLeast"/>
          </w:pPr>
        </w:p>
        <w:p w14:paraId="7920A7AB" w14:textId="77777777" w:rsidR="00E600C9" w:rsidRPr="00A81B5E" w:rsidRDefault="00E600C9" w:rsidP="007A4631">
          <w:pPr>
            <w:spacing w:line="360" w:lineRule="atLeast"/>
          </w:pPr>
        </w:p>
        <w:p w14:paraId="74CD360A" w14:textId="77777777" w:rsidR="00E600C9" w:rsidRPr="00A81B5E" w:rsidRDefault="00E600C9" w:rsidP="007A4631">
          <w:pPr>
            <w:spacing w:line="360" w:lineRule="atLeast"/>
          </w:pPr>
        </w:p>
        <w:p w14:paraId="7F9F25A0" w14:textId="77777777" w:rsidR="00E600C9" w:rsidRPr="00A81B5E" w:rsidRDefault="00E600C9" w:rsidP="007A4631">
          <w:pPr>
            <w:spacing w:line="360" w:lineRule="atLeast"/>
          </w:pPr>
        </w:p>
        <w:p w14:paraId="17735F0B" w14:textId="77777777" w:rsidR="00E600C9" w:rsidRPr="00A81B5E" w:rsidRDefault="00E600C9" w:rsidP="007A4631">
          <w:pPr>
            <w:spacing w:line="360" w:lineRule="atLeast"/>
          </w:pPr>
        </w:p>
        <w:p w14:paraId="4011DC79" w14:textId="77777777" w:rsidR="001569E9" w:rsidRPr="00A81B5E" w:rsidRDefault="00DD53C5" w:rsidP="007A4631">
          <w:pPr>
            <w:spacing w:line="360" w:lineRule="atLeas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7632" behindDoc="0" locked="0" layoutInCell="1" allowOverlap="1" wp14:anchorId="7D48D049" wp14:editId="146EC036">
                    <wp:simplePos x="0" y="0"/>
                    <wp:positionH relativeFrom="column">
                      <wp:posOffset>3086100</wp:posOffset>
                    </wp:positionH>
                    <wp:positionV relativeFrom="paragraph">
                      <wp:posOffset>193041</wp:posOffset>
                    </wp:positionV>
                    <wp:extent cx="2095500" cy="1943100"/>
                    <wp:effectExtent l="38100" t="38100" r="38100" b="38100"/>
                    <wp:wrapNone/>
                    <wp:docPr id="822417341" name="Rectángulo: esquinas redondeadas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95500" cy="194310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1E9E7B" w14:textId="77777777" w:rsidR="009421B6" w:rsidRPr="009421B6" w:rsidRDefault="009421B6" w:rsidP="009421B6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32"/>
                                    <w:szCs w:val="32"/>
                                  </w:rPr>
                                </w:pPr>
                                <w:r w:rsidRPr="009421B6">
                                  <w:rPr>
                                    <w:rFonts w:ascii="Comic Sans MS" w:hAnsi="Comic Sans MS"/>
                                    <w:sz w:val="32"/>
                                    <w:szCs w:val="32"/>
                                  </w:rPr>
                                  <w:t>Competencia de grandes cadenas, cambios en regulaciones.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D48D049" id="Rectángulo: esquinas redondeadas 17" o:spid="_x0000_s1039" style="position:absolute;margin-left:243pt;margin-top:15.2pt;width:165pt;height:15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" filled="f" strokecolor="#538135 [2409]" strokeweight="6pt">
                    <v:stroke joinstyle="miter"/>
                    <v:textbox>
                      <w:txbxContent>
                        <w:p w14:paraId="161E9E7B" w14:textId="77777777" w:rsidR="009421B6" w:rsidRPr="009421B6" w:rsidRDefault="009421B6" w:rsidP="009421B6">
                          <w:pPr>
                            <w:jc w:val="center"/>
                            <w:rPr>
                              <w:rFonts w:ascii="Comic Sans MS" w:hAnsi="Comic Sans MS"/>
                              <w:sz w:val="32"/>
                              <w:szCs w:val="32"/>
                            </w:rPr>
                          </w:pPr>
                          <w:r w:rsidRPr="009421B6">
                            <w:rPr>
                              <w:rFonts w:ascii="Comic Sans MS" w:hAnsi="Comic Sans MS"/>
                              <w:sz w:val="32"/>
                              <w:szCs w:val="32"/>
                            </w:rPr>
                            <w:t>Competencia de grandes cadenas, cambios en regulaciones.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1" allowOverlap="1" wp14:anchorId="51C069CB" wp14:editId="5DA77BE4">
                    <wp:simplePos x="0" y="0"/>
                    <wp:positionH relativeFrom="column">
                      <wp:posOffset>600075</wp:posOffset>
                    </wp:positionH>
                    <wp:positionV relativeFrom="paragraph">
                      <wp:posOffset>164465</wp:posOffset>
                    </wp:positionV>
                    <wp:extent cx="2162175" cy="1933575"/>
                    <wp:effectExtent l="38100" t="38100" r="47625" b="47625"/>
                    <wp:wrapNone/>
                    <wp:docPr id="2046381495" name="Rectángulo: esquinas redondeadas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62175" cy="1933575"/>
                            </a:xfrm>
                            <a:prstGeom prst="roundRect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7F97A3" w14:textId="77777777" w:rsidR="009421B6" w:rsidRPr="009421B6" w:rsidRDefault="009421B6" w:rsidP="009421B6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9421B6">
                                  <w:rPr>
                                    <w:rFonts w:ascii="Comic Sans MS" w:hAnsi="Comic Sans MS"/>
                                    <w:sz w:val="28"/>
                                    <w:szCs w:val="28"/>
                                  </w:rPr>
                                  <w:t>Creciente demanda de productos sostenibles, alianzas con</w:t>
                                </w:r>
                                <w:r w:rsidRPr="009421B6"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21B6">
                                  <w:rPr>
                                    <w:rFonts w:ascii="Comic Sans MS" w:hAnsi="Comic Sans MS"/>
                                    <w:sz w:val="28"/>
                                    <w:szCs w:val="28"/>
                                  </w:rPr>
                                  <w:t>otras empresas.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1C069CB" id="Rectángulo: esquinas redondeadas 16" o:spid="_x0000_s1040" style="position:absolute;margin-left:47.25pt;margin-top:12.95pt;width:170.25pt;height:15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" fillcolor="white [3201]" strokecolor="#2e74b5 [2404]" strokeweight="6pt">
                    <v:stroke joinstyle="miter"/>
                    <v:textbox>
                      <w:txbxContent>
                        <w:p w14:paraId="727F97A3" w14:textId="77777777" w:rsidR="009421B6" w:rsidRPr="009421B6" w:rsidRDefault="009421B6" w:rsidP="009421B6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421B6"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>Creciente demanda de productos sostenibles, alianzas con</w:t>
                          </w:r>
                          <w:r w:rsidRPr="009421B6"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21B6"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>otras empresas.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0843DFA2" w14:textId="77777777" w:rsidR="001569E9" w:rsidRPr="00A81B5E" w:rsidRDefault="001569E9" w:rsidP="007A4631">
          <w:pPr>
            <w:spacing w:line="360" w:lineRule="atLeast"/>
          </w:pPr>
        </w:p>
        <w:p w14:paraId="2EE6FCE1" w14:textId="77777777" w:rsidR="00E600C9" w:rsidRDefault="00E600C9" w:rsidP="007A4631">
          <w:pPr>
            <w:spacing w:line="360" w:lineRule="atLeast"/>
          </w:pPr>
        </w:p>
        <w:p w14:paraId="6E8011F6" w14:textId="77777777" w:rsidR="00DD53C5" w:rsidRDefault="00DD53C5" w:rsidP="007A4631">
          <w:pPr>
            <w:spacing w:line="360" w:lineRule="atLeast"/>
          </w:pPr>
        </w:p>
        <w:p w14:paraId="423DFC7C" w14:textId="77777777" w:rsidR="00DD53C5" w:rsidRDefault="00DD53C5" w:rsidP="007A4631">
          <w:pPr>
            <w:spacing w:line="360" w:lineRule="atLeast"/>
          </w:pPr>
        </w:p>
        <w:p w14:paraId="5F0BED19" w14:textId="77777777" w:rsidR="00DD53C5" w:rsidRDefault="00DD53C5" w:rsidP="007A4631">
          <w:pPr>
            <w:spacing w:line="360" w:lineRule="atLeast"/>
          </w:pPr>
        </w:p>
        <w:p w14:paraId="6793BFEE" w14:textId="77777777" w:rsidR="00DD53C5" w:rsidRPr="00A81B5E" w:rsidRDefault="009421B6" w:rsidP="007A4631">
          <w:pPr>
            <w:spacing w:line="360" w:lineRule="atLeas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1728" behindDoc="0" locked="0" layoutInCell="1" allowOverlap="1" wp14:anchorId="1535EB32" wp14:editId="508CA206">
                    <wp:simplePos x="0" y="0"/>
                    <wp:positionH relativeFrom="column">
                      <wp:posOffset>4829175</wp:posOffset>
                    </wp:positionH>
                    <wp:positionV relativeFrom="paragraph">
                      <wp:posOffset>69215</wp:posOffset>
                    </wp:positionV>
                    <wp:extent cx="552450" cy="447675"/>
                    <wp:effectExtent l="38100" t="0" r="133350" b="85725"/>
                    <wp:wrapNone/>
                    <wp:docPr id="990595889" name="Conector: curvado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552450" cy="447675"/>
                            </a:xfrm>
                            <a:prstGeom prst="curvedConnector3">
                              <a:avLst>
                                <a:gd name="adj1" fmla="val -19075"/>
                              </a:avLst>
                            </a:prstGeom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8F8D89" id="Conector: curvado 23" o:spid="_x0000_s1026" type="#_x0000_t38" style="position:absolute;margin-left:380.25pt;margin-top:5.45pt;width:43.5pt;height:35.2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" adj="-4120" strokecolor="#212934 [1615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0704" behindDoc="0" locked="0" layoutInCell="1" allowOverlap="1" wp14:anchorId="5FDD0921" wp14:editId="3DB41E77">
                    <wp:simplePos x="0" y="0"/>
                    <wp:positionH relativeFrom="column">
                      <wp:posOffset>400050</wp:posOffset>
                    </wp:positionH>
                    <wp:positionV relativeFrom="paragraph">
                      <wp:posOffset>50165</wp:posOffset>
                    </wp:positionV>
                    <wp:extent cx="409575" cy="438150"/>
                    <wp:effectExtent l="95250" t="0" r="28575" b="95250"/>
                    <wp:wrapNone/>
                    <wp:docPr id="216138815" name="Conector: curvado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09575" cy="438150"/>
                            </a:xfrm>
                            <a:prstGeom prst="curvedConnector3">
                              <a:avLst>
                                <a:gd name="adj1" fmla="val -21469"/>
                              </a:avLst>
                            </a:prstGeom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E773C9" id="Conector: curvado 22" o:spid="_x0000_s1026" type="#_x0000_t38" style="position:absolute;margin-left:31.5pt;margin-top:3.95pt;width:32.2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" adj="-4637" strokecolor="#212934 [1615]" strokeweight=".5pt">
                    <v:stroke endarrow="block" joinstyle="miter"/>
                  </v:shape>
                </w:pict>
              </mc:Fallback>
            </mc:AlternateContent>
          </w:r>
        </w:p>
        <w:p w14:paraId="2A370439" w14:textId="5F3A8CF9" w:rsidR="00E600C9" w:rsidRPr="009421B6" w:rsidRDefault="009421B6" w:rsidP="00924EA1">
          <w:pPr>
            <w:spacing w:line="240" w:lineRule="auto"/>
            <w:jc w:val="both"/>
            <w:rPr>
              <w:rFonts w:ascii="Comic Sans MS" w:hAnsi="Comic Sans MS"/>
              <w:color w:val="D83B01"/>
              <w:sz w:val="28"/>
              <w:szCs w:val="28"/>
              <w:lang w:bidi="es-ES"/>
            </w:rPr>
          </w:pPr>
          <w:r w:rsidRPr="00A81B5E"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4244B25C" wp14:editId="5B68F13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721360</wp:posOffset>
                    </wp:positionV>
                    <wp:extent cx="5746115" cy="208280"/>
                    <wp:effectExtent l="0" t="0" r="26035" b="20320"/>
                    <wp:wrapNone/>
                    <wp:docPr id="16" name="Grupo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46115" cy="208280"/>
                              <a:chOff x="94369" y="0"/>
                              <a:chExt cx="5747012" cy="208740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17" name="Grupo 17"/>
                            <wpg:cNvGrpSpPr/>
                            <wpg:grpSpPr>
                              <a:xfrm>
                                <a:off x="3182257" y="3628"/>
                                <a:ext cx="2659124" cy="205112"/>
                                <a:chOff x="3182257" y="3628"/>
                                <a:chExt cx="2659124" cy="205112"/>
                              </a:xfrm>
                              <a:grpFill/>
                            </wpg:grpSpPr>
                            <wps:wsp>
                              <wps:cNvPr id="18" name="Rectángulo 18"/>
                              <wps:cNvSpPr/>
                              <wps:spPr>
                                <a:xfrm>
                                  <a:off x="3280769" y="3628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3182257" y="3635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" name="Grupo 20"/>
                            <wpg:cNvGrpSpPr/>
                            <wpg:grpSpPr>
                              <a:xfrm rot="10800000">
                                <a:off x="94369" y="0"/>
                                <a:ext cx="2659126" cy="205112"/>
                                <a:chOff x="0" y="0"/>
                                <a:chExt cx="2659126" cy="205112"/>
                              </a:xfrm>
                              <a:grpFill/>
                            </wpg:grpSpPr>
                            <wps:wsp>
                              <wps:cNvPr id="21" name="Rectángulo 21"/>
                              <wps:cNvSpPr/>
                              <wps:spPr>
                                <a:xfrm>
                                  <a:off x="98514" y="0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ángulo 28"/>
                              <wps:cNvSpPr/>
                              <wps:spPr>
                                <a:xfrm>
                                  <a:off x="0" y="7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086A10C9" id="Grupo 16" o:spid="_x0000_s1026" style="position:absolute;margin-left:401.25pt;margin-top:56.8pt;width:452.45pt;height:16.4pt;z-index:251669504;mso-position-horizontal:right;mso-position-horizontal-relative:margin;mso-width-relative:margin" coordorigin="943" coordsize="57470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">
                    <v:group id="Grupo 17" o:spid="_x0000_s1027" style="position:absolute;left:31822;top:36;width:26591;height:2051" coordorigin="31822,36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ctángulo 18" o:spid="_x0000_s1028" style="position:absolute;left:32807;top:36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" filled="f" strokecolor="#a8d08d [1945]" strokeweight="1pt"/>
                      <v:rect id="Rectángulo 19" o:spid="_x0000_s1029" style="position:absolute;left:31822;top:36;width:55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" filled="f" strokecolor="#a8d08d [1945]" strokeweight="1pt"/>
                    </v:group>
                    <v:group id="Grupo 20" o:spid="_x0000_s1030" style="position:absolute;left:943;width:26591;height:2051;rotation:180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">
                      <v:rect id="Rectángulo 21" o:spid="_x0000_s1031" style="position:absolute;left:985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" filled="f" strokecolor="#a8d08d [1945]" strokeweight="1pt"/>
                      <v:rect id="Rectángulo 28" o:spid="_x0000_s1032" style="position:absolute;width:553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" filled="f" strokecolor="#a8d08d [1945]" strokeweight="1pt"/>
                    </v:group>
                    <w10:wrap anchorx="margin"/>
                  </v:group>
                </w:pict>
              </mc:Fallback>
            </mc:AlternateContent>
          </w:r>
          <w:r w:rsidR="00DD53C5" w:rsidRPr="009421B6">
            <w:rPr>
              <w:rFonts w:ascii="Comic Sans MS" w:hAnsi="Comic Sans MS"/>
              <w:color w:val="D83B01"/>
              <w:sz w:val="28"/>
              <w:szCs w:val="28"/>
              <w:lang w:bidi="es-ES"/>
            </w:rPr>
            <w:t xml:space="preserve">          </w:t>
          </w:r>
          <w:r>
            <w:rPr>
              <w:rFonts w:ascii="Comic Sans MS" w:hAnsi="Comic Sans MS"/>
              <w:color w:val="D83B01"/>
              <w:sz w:val="28"/>
              <w:szCs w:val="28"/>
              <w:lang w:bidi="es-ES"/>
            </w:rPr>
            <w:t xml:space="preserve">       </w:t>
          </w:r>
          <w:r w:rsidR="00DD53C5" w:rsidRPr="009421B6">
            <w:rPr>
              <w:rFonts w:ascii="Comic Sans MS" w:hAnsi="Comic Sans MS"/>
              <w:color w:val="D83B01"/>
              <w:sz w:val="28"/>
              <w:szCs w:val="28"/>
              <w:lang w:bidi="es-ES"/>
            </w:rPr>
            <w:t xml:space="preserve"> </w:t>
          </w:r>
          <w:r w:rsidR="00DD53C5" w:rsidRPr="009421B6">
            <w:rPr>
              <w:rFonts w:ascii="Comic Sans MS" w:hAnsi="Comic Sans MS"/>
              <w:b/>
              <w:bCs/>
              <w:color w:val="222A35" w:themeColor="text2" w:themeShade="80"/>
              <w:sz w:val="28"/>
              <w:szCs w:val="28"/>
              <w:lang w:bidi="es-ES"/>
            </w:rPr>
            <w:t>Oportunidades</w:t>
          </w:r>
          <w:r w:rsidR="00DD53C5" w:rsidRPr="009421B6">
            <w:rPr>
              <w:rFonts w:ascii="Comic Sans MS" w:hAnsi="Comic Sans MS"/>
              <w:color w:val="222A35" w:themeColor="text2" w:themeShade="80"/>
              <w:sz w:val="28"/>
              <w:szCs w:val="28"/>
              <w:lang w:bidi="es-ES"/>
            </w:rPr>
            <w:t xml:space="preserve">                    </w:t>
          </w:r>
          <w:r w:rsidR="00DD53C5" w:rsidRPr="009421B6">
            <w:rPr>
              <w:rFonts w:ascii="Comic Sans MS" w:hAnsi="Comic Sans MS"/>
              <w:color w:val="D83B01"/>
              <w:sz w:val="28"/>
              <w:szCs w:val="28"/>
              <w:lang w:bidi="es-ES"/>
            </w:rPr>
            <w:t xml:space="preserve">           </w:t>
          </w:r>
          <w:r w:rsidR="00DD53C5" w:rsidRPr="009421B6">
            <w:rPr>
              <w:rFonts w:ascii="Comic Sans MS" w:hAnsi="Comic Sans MS"/>
              <w:b/>
              <w:bCs/>
              <w:color w:val="222A35" w:themeColor="text2" w:themeShade="80"/>
              <w:sz w:val="28"/>
              <w:szCs w:val="28"/>
              <w:lang w:bidi="es-ES"/>
            </w:rPr>
            <w:t>Amenazas</w:t>
          </w:r>
        </w:p>
        <w:p w14:paraId="0223357F" w14:textId="77777777" w:rsidR="009421B6" w:rsidRDefault="009421B6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sz w:val="72"/>
              <w:szCs w:val="72"/>
              <w:lang w:bidi="es-ES"/>
            </w:rPr>
          </w:pPr>
          <w:r w:rsidRPr="009421B6">
            <w:rPr>
              <w:rFonts w:ascii="Comic Sans MS" w:hAnsi="Comic Sans MS"/>
              <w:noProof/>
              <w:color w:val="2F2F2F"/>
              <w:sz w:val="72"/>
              <w:szCs w:val="72"/>
              <w:lang w:bidi="es-ES"/>
            </w:rPr>
            <w:lastRenderedPageBreak/>
            <w:drawing>
              <wp:anchor distT="0" distB="0" distL="114300" distR="114300" simplePos="0" relativeHeight="251722752" behindDoc="0" locked="0" layoutInCell="1" allowOverlap="1" wp14:anchorId="5C225AF1" wp14:editId="44231DF7">
                <wp:simplePos x="0" y="0"/>
                <wp:positionH relativeFrom="column">
                  <wp:posOffset>2952750</wp:posOffset>
                </wp:positionH>
                <wp:positionV relativeFrom="paragraph">
                  <wp:posOffset>0</wp:posOffset>
                </wp:positionV>
                <wp:extent cx="3228975" cy="3228975"/>
                <wp:effectExtent l="0" t="0" r="9525" b="9525"/>
                <wp:wrapSquare wrapText="bothSides"/>
                <wp:docPr id="20504399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22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9421B6">
            <w:rPr>
              <w:rFonts w:ascii="Comic Sans MS" w:hAnsi="Comic Sans MS"/>
              <w:color w:val="2F2F2F"/>
              <w:sz w:val="72"/>
              <w:szCs w:val="72"/>
              <w:lang w:bidi="es-ES"/>
            </w:rPr>
            <w:t>‘’Sabores que cuidan el planeta’’</w:t>
          </w:r>
        </w:p>
        <w:p w14:paraId="2D7E949E" w14:textId="502AA1C7" w:rsidR="009421B6" w:rsidRPr="009421B6" w:rsidRDefault="007917DD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sz w:val="72"/>
              <w:szCs w:val="72"/>
              <w:lang w:bidi="es-ES"/>
            </w:rPr>
          </w:pPr>
          <w:r>
            <w:rPr>
              <w:rFonts w:ascii="Comic Sans MS" w:hAnsi="Comic Sans MS"/>
              <w:noProof/>
              <w:color w:val="2F2F2F"/>
              <w:lang w:bidi="es-ES"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0C099DF7" wp14:editId="4DF5B487">
                    <wp:simplePos x="0" y="0"/>
                    <wp:positionH relativeFrom="column">
                      <wp:posOffset>2724150</wp:posOffset>
                    </wp:positionH>
                    <wp:positionV relativeFrom="paragraph">
                      <wp:posOffset>1892300</wp:posOffset>
                    </wp:positionV>
                    <wp:extent cx="781050" cy="2705100"/>
                    <wp:effectExtent l="0" t="19050" r="19050" b="19050"/>
                    <wp:wrapNone/>
                    <wp:docPr id="1724843682" name="Cerrar llave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1050" cy="2705100"/>
                            </a:xfrm>
                            <a:prstGeom prst="rightBrace">
                              <a:avLst/>
                            </a:prstGeom>
                            <a:ln w="3810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8BDD106"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Cerrar llave 30" o:spid="_x0000_s1026" type="#_x0000_t88" style="position:absolute;margin-left:214.5pt;margin-top:149pt;width:61.5pt;height:21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" adj="520" strokecolor="#375623 [1609]" strokeweight="3pt">
                    <v:stroke joinstyle="miter"/>
                  </v:shape>
                </w:pict>
              </mc:Fallback>
            </mc:AlternateContent>
          </w:r>
          <w:r w:rsidR="00E618BB">
            <w:rPr>
              <w:rFonts w:ascii="Comic Sans MS" w:hAnsi="Comic Sans MS"/>
              <w:noProof/>
              <w:color w:val="2F2F2F"/>
              <w:sz w:val="72"/>
              <w:szCs w:val="72"/>
              <w:lang w:bidi="es-ES"/>
            </w:rPr>
            <mc:AlternateContent>
              <mc:Choice Requires="wps">
                <w:drawing>
                  <wp:anchor distT="0" distB="0" distL="114300" distR="114300" simplePos="0" relativeHeight="251725824" behindDoc="0" locked="0" layoutInCell="1" allowOverlap="1" wp14:anchorId="0B492660" wp14:editId="014F9556">
                    <wp:simplePos x="0" y="0"/>
                    <wp:positionH relativeFrom="column">
                      <wp:posOffset>2085975</wp:posOffset>
                    </wp:positionH>
                    <wp:positionV relativeFrom="paragraph">
                      <wp:posOffset>396875</wp:posOffset>
                    </wp:positionV>
                    <wp:extent cx="1038225" cy="971550"/>
                    <wp:effectExtent l="0" t="0" r="28575" b="19050"/>
                    <wp:wrapNone/>
                    <wp:docPr id="1748144372" name="Rectángulo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38225" cy="971550"/>
                            </a:xfrm>
                            <a:prstGeom prst="rect">
                              <a:avLst/>
                            </a:prstGeom>
                            <a:solidFill>
                              <a:srgbClr val="996633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6774FAE" id="Rectángulo 27" o:spid="_x0000_s1026" style="position:absolute;margin-left:164.25pt;margin-top:31.25pt;width:81.75pt;height:7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" fillcolor="#963" strokecolor="black [3213]" strokeweight="1pt"/>
                </w:pict>
              </mc:Fallback>
            </mc:AlternateContent>
          </w:r>
          <w:r w:rsidR="009421B6">
            <w:rPr>
              <w:rFonts w:ascii="Comic Sans MS" w:hAnsi="Comic Sans MS"/>
              <w:noProof/>
              <w:color w:val="2F2F2F"/>
              <w:sz w:val="72"/>
              <w:szCs w:val="72"/>
              <w:lang w:bidi="es-ES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31AAE6C8" wp14:editId="54A854ED">
                    <wp:simplePos x="0" y="0"/>
                    <wp:positionH relativeFrom="column">
                      <wp:posOffset>1047750</wp:posOffset>
                    </wp:positionH>
                    <wp:positionV relativeFrom="paragraph">
                      <wp:posOffset>387350</wp:posOffset>
                    </wp:positionV>
                    <wp:extent cx="933450" cy="971550"/>
                    <wp:effectExtent l="0" t="0" r="19050" b="19050"/>
                    <wp:wrapNone/>
                    <wp:docPr id="2018965673" name="Rectángulo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33450" cy="9715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0F2CB4A" id="Rectángulo 26" o:spid="_x0000_s1026" style="position:absolute;margin-left:82.5pt;margin-top:30.5pt;width:73.5pt;height:7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" fillcolor="#a8d08d [1945]" strokecolor="#091723 [484]" strokeweight="1pt"/>
                </w:pict>
              </mc:Fallback>
            </mc:AlternateContent>
          </w:r>
          <w:r w:rsidR="009421B6">
            <w:rPr>
              <w:rFonts w:ascii="Comic Sans MS" w:hAnsi="Comic Sans MS"/>
              <w:noProof/>
              <w:color w:val="2F2F2F"/>
              <w:sz w:val="72"/>
              <w:szCs w:val="72"/>
              <w:lang w:bidi="es-ES"/>
            </w:rPr>
            <mc:AlternateContent>
              <mc:Choice Requires="wps">
                <w:drawing>
                  <wp:anchor distT="0" distB="0" distL="114300" distR="114300" simplePos="0" relativeHeight="251723776" behindDoc="0" locked="0" layoutInCell="1" allowOverlap="1" wp14:anchorId="25A9C92E" wp14:editId="469C9D7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387350</wp:posOffset>
                    </wp:positionV>
                    <wp:extent cx="914400" cy="971550"/>
                    <wp:effectExtent l="0" t="0" r="19050" b="19050"/>
                    <wp:wrapNone/>
                    <wp:docPr id="614287596" name="Rectángulo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0" cy="971550"/>
                            </a:xfrm>
                            <a:prstGeom prst="rect">
                              <a:avLst/>
                            </a:prstGeom>
                            <a:solidFill>
                              <a:srgbClr val="4C22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A6A015B" id="Rectángulo 25" o:spid="_x0000_s1026" style="position:absolute;margin-left:0;margin-top:30.5pt;width:1in;height:76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" fillcolor="#4c2200" strokecolor="black [3213]" strokeweight="1pt"/>
                </w:pict>
              </mc:Fallback>
            </mc:AlternateContent>
          </w:r>
          <w:r w:rsidR="009421B6" w:rsidRPr="009421B6">
            <w:rPr>
              <w:rFonts w:ascii="Comic Sans MS" w:hAnsi="Comic Sans MS"/>
              <w:color w:val="2F2F2F"/>
              <w:sz w:val="72"/>
              <w:szCs w:val="72"/>
              <w:lang w:bidi="es-ES"/>
            </w:rPr>
            <w:br w:type="textWrapping" w:clear="all"/>
          </w:r>
        </w:p>
        <w:p w14:paraId="7A813B09" w14:textId="4BE94C8D" w:rsidR="009421B6" w:rsidRPr="00E618BB" w:rsidRDefault="00E618BB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>
            <w:rPr>
              <w:rFonts w:ascii="Comic Sans MS" w:hAnsi="Comic Sans MS"/>
              <w:noProof/>
              <w:color w:val="2F2F2F"/>
              <w:lang w:bidi="es-ES"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7905CDD1" wp14:editId="4A473AE8">
                    <wp:simplePos x="0" y="0"/>
                    <wp:positionH relativeFrom="column">
                      <wp:posOffset>1466850</wp:posOffset>
                    </wp:positionH>
                    <wp:positionV relativeFrom="paragraph">
                      <wp:posOffset>318770</wp:posOffset>
                    </wp:positionV>
                    <wp:extent cx="314325" cy="771525"/>
                    <wp:effectExtent l="0" t="19050" r="28575" b="28575"/>
                    <wp:wrapNone/>
                    <wp:docPr id="591915651" name="Cerrar llave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325" cy="771525"/>
                            </a:xfrm>
                            <a:prstGeom prst="rightBrace">
                              <a:avLst/>
                            </a:prstGeom>
                            <a:ln w="28575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B63DA4" id="Cerrar llave 28" o:spid="_x0000_s1026" type="#_x0000_t88" style="position:absolute;margin-left:115.5pt;margin-top:25.1pt;width:24.75pt;height:60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" adj="733" strokecolor="#a8d08d [1945]" strokeweight="2.25pt">
                    <v:stroke joinstyle="miter"/>
                  </v:shape>
                </w:pict>
              </mc:Fallback>
            </mc:AlternateContent>
          </w:r>
          <w:r w:rsidRPr="00E618BB">
            <w:rPr>
              <w:rFonts w:ascii="Comic Sans MS" w:hAnsi="Comic Sans MS"/>
              <w:color w:val="2F2F2F"/>
              <w:lang w:bidi="es-ES"/>
            </w:rPr>
            <w:t>Costos fijos:</w:t>
          </w:r>
        </w:p>
        <w:p w14:paraId="1A23C0F1" w14:textId="39ACB101" w:rsidR="00E618BB" w:rsidRPr="00E618BB" w:rsidRDefault="00E618BB" w:rsidP="00E618BB">
          <w:pPr>
            <w:pStyle w:val="Prrafodelista"/>
            <w:numPr>
              <w:ilvl w:val="0"/>
              <w:numId w:val="25"/>
            </w:num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E618BB">
            <w:rPr>
              <w:rFonts w:ascii="Comic Sans MS" w:hAnsi="Comic Sans MS"/>
              <w:color w:val="2F2F2F"/>
              <w:lang w:bidi="es-ES"/>
            </w:rPr>
            <w:t>Alquiler</w:t>
          </w:r>
          <w:r>
            <w:rPr>
              <w:rFonts w:ascii="Comic Sans MS" w:hAnsi="Comic Sans MS"/>
              <w:color w:val="2F2F2F"/>
              <w:lang w:bidi="es-ES"/>
            </w:rPr>
            <w:t xml:space="preserve"> (</w:t>
          </w:r>
          <w:r w:rsidRPr="00E618BB">
            <w:rPr>
              <w:rFonts w:ascii="Comic Sans MS" w:hAnsi="Comic Sans MS"/>
              <w:color w:val="2F2F2F"/>
              <w:lang w:bidi="es-ES"/>
            </w:rPr>
            <w:t>$1000</w:t>
          </w:r>
          <w:r>
            <w:rPr>
              <w:rFonts w:ascii="Comic Sans MS" w:hAnsi="Comic Sans MS"/>
              <w:color w:val="2F2F2F"/>
              <w:lang w:bidi="es-ES"/>
            </w:rPr>
            <w:t>)</w:t>
          </w:r>
        </w:p>
        <w:p w14:paraId="02B02077" w14:textId="2D78615B" w:rsidR="00E618BB" w:rsidRPr="00E618BB" w:rsidRDefault="00E618BB" w:rsidP="00E618BB">
          <w:pPr>
            <w:pStyle w:val="Prrafodelista"/>
            <w:numPr>
              <w:ilvl w:val="0"/>
              <w:numId w:val="25"/>
            </w:num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E618BB">
            <w:rPr>
              <w:rFonts w:ascii="Comic Sans MS" w:hAnsi="Comic Sans MS"/>
              <w:color w:val="2F2F2F"/>
              <w:lang w:bidi="es-ES"/>
            </w:rPr>
            <w:t>Servicios</w:t>
          </w:r>
          <w:r>
            <w:rPr>
              <w:rFonts w:ascii="Comic Sans MS" w:hAnsi="Comic Sans MS"/>
              <w:color w:val="2F2F2F"/>
              <w:lang w:bidi="es-ES"/>
            </w:rPr>
            <w:t xml:space="preserve"> (</w:t>
          </w:r>
          <w:r w:rsidRPr="00E618BB">
            <w:rPr>
              <w:rFonts w:ascii="Comic Sans MS" w:hAnsi="Comic Sans MS"/>
              <w:color w:val="2F2F2F"/>
              <w:lang w:bidi="es-ES"/>
            </w:rPr>
            <w:t>$300</w:t>
          </w:r>
          <w:r>
            <w:rPr>
              <w:rFonts w:ascii="Comic Sans MS" w:hAnsi="Comic Sans MS"/>
              <w:color w:val="2F2F2F"/>
              <w:lang w:bidi="es-ES"/>
            </w:rPr>
            <w:t xml:space="preserve">)       </w:t>
          </w:r>
          <w:r w:rsidR="007917DD">
            <w:rPr>
              <w:rFonts w:ascii="Comic Sans MS" w:hAnsi="Comic Sans MS"/>
              <w:color w:val="2F2F2F"/>
              <w:lang w:bidi="es-ES"/>
            </w:rPr>
            <w:t>Total:</w:t>
          </w:r>
          <w:r w:rsidR="007917DD" w:rsidRPr="007917DD">
            <w:t xml:space="preserve"> </w:t>
          </w:r>
          <w:r w:rsidR="007917DD" w:rsidRPr="007917DD">
            <w:rPr>
              <w:rFonts w:ascii="Comic Sans MS" w:hAnsi="Comic Sans MS"/>
              <w:color w:val="2F2F2F"/>
              <w:lang w:bidi="es-ES"/>
            </w:rPr>
            <w:t>$3300</w:t>
          </w:r>
        </w:p>
        <w:p w14:paraId="7313DD54" w14:textId="7C834F8B" w:rsidR="00E618BB" w:rsidRPr="00E618BB" w:rsidRDefault="00E618BB" w:rsidP="00E618BB">
          <w:pPr>
            <w:pStyle w:val="Prrafodelista"/>
            <w:numPr>
              <w:ilvl w:val="0"/>
              <w:numId w:val="25"/>
            </w:num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E618BB">
            <w:rPr>
              <w:rFonts w:ascii="Comic Sans MS" w:hAnsi="Comic Sans MS"/>
              <w:color w:val="2F2F2F"/>
              <w:lang w:bidi="es-ES"/>
            </w:rPr>
            <w:t>Salarios</w:t>
          </w:r>
          <w:r>
            <w:rPr>
              <w:rFonts w:ascii="Comic Sans MS" w:hAnsi="Comic Sans MS"/>
              <w:color w:val="2F2F2F"/>
              <w:lang w:bidi="es-ES"/>
            </w:rPr>
            <w:t xml:space="preserve"> (</w:t>
          </w:r>
          <w:r w:rsidRPr="00E618BB">
            <w:rPr>
              <w:rFonts w:ascii="Comic Sans MS" w:hAnsi="Comic Sans MS"/>
              <w:color w:val="2F2F2F"/>
              <w:lang w:bidi="es-ES"/>
            </w:rPr>
            <w:t>$2000</w:t>
          </w:r>
          <w:r>
            <w:rPr>
              <w:rFonts w:ascii="Comic Sans MS" w:hAnsi="Comic Sans MS"/>
              <w:color w:val="2F2F2F"/>
              <w:lang w:bidi="es-ES"/>
            </w:rPr>
            <w:t>)</w:t>
          </w:r>
        </w:p>
        <w:p w14:paraId="2E6C11E0" w14:textId="5CA57B40" w:rsidR="009421B6" w:rsidRPr="007917DD" w:rsidRDefault="007917DD" w:rsidP="007A4631">
          <w:pPr>
            <w:spacing w:line="360" w:lineRule="atLeast"/>
            <w:jc w:val="both"/>
            <w:rPr>
              <w:rFonts w:ascii="Comic Sans MS" w:hAnsi="Comic Sans MS"/>
              <w:b/>
              <w:bCs/>
              <w:color w:val="2F2F2F"/>
              <w:lang w:bidi="es-ES"/>
            </w:rPr>
          </w:pPr>
          <w:r>
            <w:rPr>
              <w:color w:val="2F2F2F"/>
              <w:lang w:bidi="es-ES"/>
            </w:rPr>
            <w:t xml:space="preserve">                                                                                                                 </w:t>
          </w:r>
          <w:r w:rsidRPr="007917DD">
            <w:rPr>
              <w:rFonts w:ascii="Comic Sans MS" w:hAnsi="Comic Sans MS"/>
              <w:b/>
              <w:bCs/>
              <w:color w:val="2F2F2F"/>
              <w:lang w:bidi="es-ES"/>
            </w:rPr>
            <w:t xml:space="preserve">Precio de venta: </w:t>
          </w:r>
          <w:r w:rsidRPr="007917DD">
            <w:rPr>
              <w:rFonts w:ascii="Comic Sans MS" w:hAnsi="Comic Sans MS"/>
              <w:b/>
              <w:bCs/>
              <w:color w:val="2F2F2F"/>
              <w:lang w:bidi="es-ES"/>
            </w:rPr>
            <w:t>$5 por taza</w:t>
          </w:r>
        </w:p>
        <w:p w14:paraId="4F9D0F91" w14:textId="78E6B110" w:rsidR="007917DD" w:rsidRPr="007917DD" w:rsidRDefault="007917DD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>
            <w:rPr>
              <w:rFonts w:ascii="Comic Sans MS" w:hAnsi="Comic Sans MS"/>
              <w:noProof/>
              <w:color w:val="2F2F2F"/>
              <w:lang w:bidi="es-ES"/>
            </w:rPr>
            <mc:AlternateContent>
              <mc:Choice Requires="wps">
                <w:drawing>
                  <wp:anchor distT="0" distB="0" distL="114300" distR="114300" simplePos="0" relativeHeight="251727872" behindDoc="0" locked="0" layoutInCell="1" allowOverlap="1" wp14:anchorId="4523AF1E" wp14:editId="33A3E6EF">
                    <wp:simplePos x="0" y="0"/>
                    <wp:positionH relativeFrom="column">
                      <wp:posOffset>1619250</wp:posOffset>
                    </wp:positionH>
                    <wp:positionV relativeFrom="paragraph">
                      <wp:posOffset>299720</wp:posOffset>
                    </wp:positionV>
                    <wp:extent cx="238125" cy="809625"/>
                    <wp:effectExtent l="0" t="19050" r="28575" b="28575"/>
                    <wp:wrapNone/>
                    <wp:docPr id="1612134207" name="Cerrar llave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8125" cy="809625"/>
                            </a:xfrm>
                            <a:prstGeom prst="rightBrace">
                              <a:avLst/>
                            </a:prstGeom>
                            <a:ln w="381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D528DCE" id="Cerrar llave 29" o:spid="_x0000_s1026" type="#_x0000_t88" style="position:absolute;margin-left:127.5pt;margin-top:23.6pt;width:18.75pt;height:63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" adj="529" strokecolor="#a8d08d [1945]" strokeweight="3pt">
                    <v:stroke joinstyle="miter"/>
                  </v:shape>
                </w:pict>
              </mc:Fallback>
            </mc:AlternateContent>
          </w:r>
          <w:r w:rsidRPr="007917DD">
            <w:rPr>
              <w:rFonts w:ascii="Comic Sans MS" w:hAnsi="Comic Sans MS"/>
              <w:color w:val="2F2F2F"/>
              <w:lang w:bidi="es-ES"/>
            </w:rPr>
            <w:t>Costos variables:</w:t>
          </w:r>
        </w:p>
        <w:p w14:paraId="49E99C31" w14:textId="289B7972" w:rsidR="007917DD" w:rsidRPr="007917DD" w:rsidRDefault="007917DD" w:rsidP="007917DD">
          <w:pPr>
            <w:pStyle w:val="Prrafodelista"/>
            <w:numPr>
              <w:ilvl w:val="0"/>
              <w:numId w:val="26"/>
            </w:num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7917DD">
            <w:rPr>
              <w:rFonts w:ascii="Comic Sans MS" w:hAnsi="Comic Sans MS"/>
              <w:color w:val="2F2F2F"/>
              <w:lang w:bidi="es-ES"/>
            </w:rPr>
            <w:t>Café</w:t>
          </w:r>
          <w:r>
            <w:rPr>
              <w:rFonts w:ascii="Comic Sans MS" w:hAnsi="Comic Sans MS"/>
              <w:color w:val="2F2F2F"/>
              <w:lang w:bidi="es-ES"/>
            </w:rPr>
            <w:t xml:space="preserve"> (</w:t>
          </w:r>
          <w:r w:rsidRPr="007917DD">
            <w:rPr>
              <w:rFonts w:ascii="Comic Sans MS" w:hAnsi="Comic Sans MS"/>
              <w:color w:val="2F2F2F"/>
              <w:lang w:bidi="es-ES"/>
            </w:rPr>
            <w:t>$2 por taza</w:t>
          </w:r>
          <w:r>
            <w:rPr>
              <w:rFonts w:ascii="Comic Sans MS" w:hAnsi="Comic Sans MS"/>
              <w:color w:val="2F2F2F"/>
              <w:lang w:bidi="es-ES"/>
            </w:rPr>
            <w:t>)</w:t>
          </w:r>
        </w:p>
        <w:p w14:paraId="0B280514" w14:textId="3491F100" w:rsidR="007917DD" w:rsidRPr="007917DD" w:rsidRDefault="007917DD" w:rsidP="007917DD">
          <w:pPr>
            <w:pStyle w:val="Prrafodelista"/>
            <w:numPr>
              <w:ilvl w:val="0"/>
              <w:numId w:val="26"/>
            </w:num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7917DD">
            <w:rPr>
              <w:rFonts w:ascii="Comic Sans MS" w:hAnsi="Comic Sans MS"/>
              <w:color w:val="2F2F2F"/>
              <w:lang w:bidi="es-ES"/>
            </w:rPr>
            <w:t>Leche</w:t>
          </w:r>
          <w:r>
            <w:rPr>
              <w:rFonts w:ascii="Comic Sans MS" w:hAnsi="Comic Sans MS"/>
              <w:color w:val="2F2F2F"/>
              <w:lang w:bidi="es-ES"/>
            </w:rPr>
            <w:t xml:space="preserve"> (</w:t>
          </w:r>
          <w:r w:rsidRPr="007917DD">
            <w:rPr>
              <w:rFonts w:ascii="Comic Sans MS" w:hAnsi="Comic Sans MS"/>
              <w:color w:val="2F2F2F"/>
              <w:lang w:bidi="es-ES"/>
            </w:rPr>
            <w:t>$0.5</w:t>
          </w:r>
          <w:r>
            <w:rPr>
              <w:rFonts w:ascii="Comic Sans MS" w:hAnsi="Comic Sans MS"/>
              <w:color w:val="2F2F2F"/>
              <w:lang w:bidi="es-ES"/>
            </w:rPr>
            <w:t xml:space="preserve">)               Total: </w:t>
          </w:r>
          <w:r w:rsidRPr="007917DD">
            <w:rPr>
              <w:rFonts w:ascii="Comic Sans MS" w:hAnsi="Comic Sans MS"/>
              <w:color w:val="2F2F2F"/>
              <w:lang w:bidi="es-ES"/>
            </w:rPr>
            <w:t>$2.6</w:t>
          </w:r>
        </w:p>
        <w:p w14:paraId="6F57B914" w14:textId="60F831BB" w:rsidR="007917DD" w:rsidRPr="007917DD" w:rsidRDefault="007917DD" w:rsidP="007917DD">
          <w:pPr>
            <w:pStyle w:val="Prrafodelista"/>
            <w:numPr>
              <w:ilvl w:val="0"/>
              <w:numId w:val="26"/>
            </w:num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7917DD">
            <w:rPr>
              <w:rFonts w:ascii="Comic Sans MS" w:hAnsi="Comic Sans MS"/>
              <w:color w:val="2F2F2F"/>
              <w:lang w:bidi="es-ES"/>
            </w:rPr>
            <w:t>Azúcar</w:t>
          </w:r>
          <w:r>
            <w:rPr>
              <w:rFonts w:ascii="Comic Sans MS" w:hAnsi="Comic Sans MS"/>
              <w:color w:val="2F2F2F"/>
              <w:lang w:bidi="es-ES"/>
            </w:rPr>
            <w:t xml:space="preserve"> (</w:t>
          </w:r>
          <w:r w:rsidRPr="007917DD">
            <w:rPr>
              <w:rFonts w:ascii="Comic Sans MS" w:hAnsi="Comic Sans MS"/>
              <w:color w:val="2F2F2F"/>
              <w:lang w:bidi="es-ES"/>
            </w:rPr>
            <w:t>$0.1</w:t>
          </w:r>
          <w:r>
            <w:rPr>
              <w:rFonts w:ascii="Comic Sans MS" w:hAnsi="Comic Sans MS"/>
              <w:color w:val="2F2F2F"/>
              <w:lang w:bidi="es-ES"/>
            </w:rPr>
            <w:t>)</w:t>
          </w:r>
        </w:p>
        <w:p w14:paraId="4942E744" w14:textId="77777777" w:rsidR="009421B6" w:rsidRDefault="009421B6" w:rsidP="007A4631">
          <w:pPr>
            <w:spacing w:line="360" w:lineRule="atLeast"/>
            <w:jc w:val="both"/>
            <w:rPr>
              <w:color w:val="2F2F2F"/>
              <w:lang w:bidi="es-ES"/>
            </w:rPr>
          </w:pPr>
        </w:p>
        <w:p w14:paraId="1F23344A" w14:textId="65F3307B" w:rsidR="009421B6" w:rsidRPr="007917DD" w:rsidRDefault="007917DD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7917DD"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  <w:t>Punto de equilibrio en unidades:</w:t>
          </w:r>
          <w:r w:rsidRPr="007917DD">
            <w:rPr>
              <w:rFonts w:ascii="Comic Sans MS" w:hAnsi="Comic Sans MS"/>
              <w:color w:val="385623" w:themeColor="accent6" w:themeShade="80"/>
            </w:rPr>
            <w:t xml:space="preserve"> </w:t>
          </w:r>
          <w:r w:rsidRPr="007917DD">
            <w:rPr>
              <w:rFonts w:ascii="Comic Sans MS" w:hAnsi="Comic Sans MS"/>
              <w:color w:val="2F2F2F"/>
              <w:lang w:bidi="es-ES"/>
            </w:rPr>
            <w:t>Costos Fijos / (Precio - Costo Variable) = 3300 / (5 - 2.6) = 1320 tazas</w:t>
          </w:r>
        </w:p>
        <w:p w14:paraId="371EA5B9" w14:textId="407201E4" w:rsidR="007917DD" w:rsidRPr="007917DD" w:rsidRDefault="007917DD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7917DD">
            <w:rPr>
              <w:rFonts w:ascii="Comic Sans MS" w:hAnsi="Comic Sans MS"/>
              <w:b/>
              <w:bCs/>
              <w:color w:val="538135" w:themeColor="accent6" w:themeShade="BF"/>
              <w:lang w:bidi="es-ES"/>
            </w:rPr>
            <w:t>Punto de equilibrio monetario:</w:t>
          </w:r>
          <w:r w:rsidRPr="007917DD">
            <w:rPr>
              <w:rFonts w:ascii="Comic Sans MS" w:hAnsi="Comic Sans MS"/>
              <w:color w:val="538135" w:themeColor="accent6" w:themeShade="BF"/>
              <w:lang w:bidi="es-ES"/>
            </w:rPr>
            <w:t xml:space="preserve"> </w:t>
          </w:r>
          <w:r w:rsidRPr="007917DD">
            <w:rPr>
              <w:rFonts w:ascii="Comic Sans MS" w:hAnsi="Comic Sans MS"/>
              <w:color w:val="2F2F2F"/>
              <w:lang w:bidi="es-ES"/>
            </w:rPr>
            <w:t>1320 tazas * $5 = $6600</w:t>
          </w:r>
        </w:p>
        <w:p w14:paraId="37750914" w14:textId="64903248" w:rsidR="009421B6" w:rsidRPr="007917DD" w:rsidRDefault="007917DD" w:rsidP="007A4631">
          <w:pPr>
            <w:spacing w:line="360" w:lineRule="atLeast"/>
            <w:jc w:val="both"/>
            <w:rPr>
              <w:rFonts w:ascii="Comic Sans MS" w:hAnsi="Comic Sans MS"/>
              <w:b/>
              <w:bCs/>
              <w:color w:val="996633"/>
              <w:lang w:bidi="es-ES"/>
            </w:rPr>
          </w:pPr>
          <w:r w:rsidRPr="007917DD">
            <w:rPr>
              <w:rFonts w:ascii="Comic Sans MS" w:hAnsi="Comic Sans MS"/>
              <w:b/>
              <w:bCs/>
              <w:color w:val="996633"/>
              <w:lang w:bidi="es-ES"/>
            </w:rPr>
            <w:t>Pasivos:</w:t>
          </w:r>
          <w:r w:rsidR="000C5050" w:rsidRPr="000C5050">
            <w:t xml:space="preserve"> </w:t>
          </w:r>
          <w:r w:rsidR="000C5050" w:rsidRPr="000C5050">
            <w:rPr>
              <w:rFonts w:ascii="Comic Sans MS" w:hAnsi="Comic Sans MS"/>
              <w:lang w:bidi="es-ES"/>
            </w:rPr>
            <w:t>Equipos de café, inventario, local</w:t>
          </w:r>
          <w:r w:rsidR="000C5050">
            <w:rPr>
              <w:rFonts w:ascii="Comic Sans MS" w:hAnsi="Comic Sans MS"/>
              <w:lang w:bidi="es-ES"/>
            </w:rPr>
            <w:t>.</w:t>
          </w:r>
        </w:p>
        <w:p w14:paraId="7AFC8F62" w14:textId="0A599A3B" w:rsidR="007917DD" w:rsidRPr="000C5050" w:rsidRDefault="007917DD" w:rsidP="007A4631">
          <w:pPr>
            <w:spacing w:line="360" w:lineRule="atLeast"/>
            <w:jc w:val="both"/>
            <w:rPr>
              <w:rFonts w:ascii="Comic Sans MS" w:hAnsi="Comic Sans MS"/>
              <w:lang w:bidi="es-ES"/>
            </w:rPr>
          </w:pPr>
          <w:r w:rsidRPr="007917DD">
            <w:rPr>
              <w:rFonts w:ascii="Comic Sans MS" w:hAnsi="Comic Sans MS"/>
              <w:b/>
              <w:bCs/>
              <w:color w:val="996633"/>
              <w:lang w:bidi="es-ES"/>
            </w:rPr>
            <w:t>Activos:</w:t>
          </w:r>
          <w:r w:rsidR="000C5050" w:rsidRPr="000C5050">
            <w:t xml:space="preserve"> </w:t>
          </w:r>
          <w:r w:rsidR="000C5050" w:rsidRPr="000C5050">
            <w:rPr>
              <w:rFonts w:ascii="Comic Sans MS" w:hAnsi="Comic Sans MS"/>
              <w:lang w:bidi="es-ES"/>
            </w:rPr>
            <w:t>Deudas, obligaciones de pago</w:t>
          </w:r>
          <w:r w:rsidR="000C5050">
            <w:rPr>
              <w:rFonts w:ascii="Comic Sans MS" w:hAnsi="Comic Sans MS"/>
              <w:lang w:bidi="es-ES"/>
            </w:rPr>
            <w:t>.</w:t>
          </w:r>
        </w:p>
        <w:p w14:paraId="02FA2474" w14:textId="042DD2BE" w:rsidR="009421B6" w:rsidRPr="000C5050" w:rsidRDefault="000C5050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0C5050">
            <w:rPr>
              <w:rFonts w:ascii="Comic Sans MS" w:hAnsi="Comic Sans MS"/>
              <w:noProof/>
              <w:color w:val="A8D08D" w:themeColor="accent6" w:themeTint="99"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98176" behindDoc="0" locked="0" layoutInCell="1" allowOverlap="1" wp14:anchorId="39DAEF21" wp14:editId="0951262C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906145</wp:posOffset>
                    </wp:positionV>
                    <wp:extent cx="5746115" cy="208280"/>
                    <wp:effectExtent l="0" t="0" r="26035" b="20320"/>
                    <wp:wrapNone/>
                    <wp:docPr id="22" name="Grupo 2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46115" cy="208280"/>
                              <a:chOff x="94369" y="0"/>
                              <a:chExt cx="5747012" cy="208740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23" name="Grupo 23"/>
                            <wpg:cNvGrpSpPr/>
                            <wpg:grpSpPr>
                              <a:xfrm>
                                <a:off x="3182257" y="3628"/>
                                <a:ext cx="2659124" cy="205112"/>
                                <a:chOff x="3182257" y="3628"/>
                                <a:chExt cx="2659124" cy="205112"/>
                              </a:xfrm>
                              <a:grpFill/>
                            </wpg:grpSpPr>
                            <wps:wsp>
                              <wps:cNvPr id="24" name="Rectángulo 24"/>
                              <wps:cNvSpPr/>
                              <wps:spPr>
                                <a:xfrm>
                                  <a:off x="3280769" y="3628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ángulo 29"/>
                              <wps:cNvSpPr/>
                              <wps:spPr>
                                <a:xfrm>
                                  <a:off x="3182257" y="3635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" name="Grupo 30"/>
                            <wpg:cNvGrpSpPr/>
                            <wpg:grpSpPr>
                              <a:xfrm rot="10800000">
                                <a:off x="94369" y="0"/>
                                <a:ext cx="2659126" cy="205112"/>
                                <a:chOff x="0" y="0"/>
                                <a:chExt cx="2659126" cy="205112"/>
                              </a:xfrm>
                              <a:grpFill/>
                            </wpg:grpSpPr>
                            <wps:wsp>
                              <wps:cNvPr id="31" name="Rectángulo 31"/>
                              <wps:cNvSpPr/>
                              <wps:spPr>
                                <a:xfrm>
                                  <a:off x="98514" y="0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tángulo 32"/>
                              <wps:cNvSpPr/>
                              <wps:spPr>
                                <a:xfrm>
                                  <a:off x="0" y="7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2F5A8672" id="Grupo 22" o:spid="_x0000_s1026" style="position:absolute;margin-left:0;margin-top:71.35pt;width:452.45pt;height:16.4pt;z-index:251698176;mso-position-horizontal:center;mso-position-horizontal-relative:margin;mso-width-relative:margin" coordorigin="943" coordsize="57470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">
                    <v:group id="Grupo 23" o:spid="_x0000_s1027" style="position:absolute;left:31822;top:36;width:26591;height:2051" coordorigin="31822,36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rect id="Rectángulo 24" o:spid="_x0000_s1028" style="position:absolute;left:32807;top:36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" filled="f" strokecolor="#a8d08d [1945]" strokeweight="1pt"/>
                      <v:rect id="Rectángulo 29" o:spid="_x0000_s1029" style="position:absolute;left:31822;top:36;width:55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" filled="f" strokecolor="#a8d08d [1945]" strokeweight="1pt"/>
                    </v:group>
                    <v:group id="Grupo 30" o:spid="_x0000_s1030" style="position:absolute;left:943;width:26591;height:2051;rotation:180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">
                      <v:rect id="Rectángulo 31" o:spid="_x0000_s1031" style="position:absolute;left:985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" filled="f" strokecolor="#a8d08d [1945]" strokeweight="1pt"/>
                      <v:rect id="Rectángulo 32" o:spid="_x0000_s1032" style="position:absolute;width:553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" filled="f" strokecolor="#a8d08d [1945]" strokeweight="1pt"/>
                    </v:group>
                    <w10:wrap anchorx="margin"/>
                  </v:group>
                </w:pict>
              </mc:Fallback>
            </mc:AlternateContent>
          </w:r>
          <w:r w:rsidRPr="000C5050">
            <w:rPr>
              <w:rFonts w:ascii="Comic Sans MS" w:hAnsi="Comic Sans MS"/>
              <w:color w:val="2F2F2F"/>
              <w:lang w:bidi="es-ES"/>
            </w:rPr>
            <w:t>Existen ya varios productos y restaurantes que venden café con envases biodegradables.</w:t>
          </w:r>
        </w:p>
        <w:p w14:paraId="719D2C61" w14:textId="77777777" w:rsidR="000C5050" w:rsidRPr="000C5050" w:rsidRDefault="000C5050" w:rsidP="000C5050">
          <w:pPr>
            <w:spacing w:line="360" w:lineRule="atLeast"/>
            <w:jc w:val="both"/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</w:pPr>
          <w:r w:rsidRPr="000C5050"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  <w:lastRenderedPageBreak/>
            <w:t>Importancia de las Obligaciones Tributarias</w:t>
          </w:r>
        </w:p>
        <w:p w14:paraId="79EDD9AE" w14:textId="77777777" w:rsidR="000C5050" w:rsidRPr="000C5050" w:rsidRDefault="000C5050" w:rsidP="000C5050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0C5050">
            <w:rPr>
              <w:rFonts w:ascii="Comic Sans MS" w:hAnsi="Comic Sans MS"/>
              <w:color w:val="2F2F2F"/>
              <w:lang w:bidi="es-ES"/>
            </w:rPr>
            <w:t xml:space="preserve">Cumplir con las obligaciones tributarias asegura la legalidad del negocio, evita sanciones y contribuye al desarrollo del país. </w:t>
          </w:r>
        </w:p>
        <w:p w14:paraId="7D2CA942" w14:textId="77777777" w:rsidR="000C5050" w:rsidRPr="000C5050" w:rsidRDefault="000C5050" w:rsidP="000C5050">
          <w:pPr>
            <w:spacing w:line="360" w:lineRule="atLeast"/>
            <w:jc w:val="both"/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</w:pPr>
          <w:r w:rsidRPr="000C5050"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  <w:t xml:space="preserve">La liquidación de una empresa </w:t>
          </w:r>
        </w:p>
        <w:p w14:paraId="44F1ECBD" w14:textId="26492750" w:rsidR="009421B6" w:rsidRDefault="000C5050" w:rsidP="007A4631">
          <w:pPr>
            <w:spacing w:line="360" w:lineRule="atLeast"/>
            <w:jc w:val="both"/>
            <w:rPr>
              <w:color w:val="2F2F2F"/>
              <w:lang w:bidi="es-ES"/>
            </w:rPr>
          </w:pPr>
          <w:r w:rsidRPr="000C5050">
            <w:rPr>
              <w:rFonts w:ascii="Comic Sans MS" w:hAnsi="Comic Sans MS"/>
              <w:color w:val="2F2F2F"/>
              <w:lang w:bidi="es-ES"/>
            </w:rPr>
            <w:t>D</w:t>
          </w:r>
          <w:r w:rsidRPr="000C5050">
            <w:rPr>
              <w:rFonts w:ascii="Comic Sans MS" w:hAnsi="Comic Sans MS"/>
              <w:color w:val="2F2F2F"/>
              <w:lang w:bidi="es-ES"/>
            </w:rPr>
            <w:t>ebe seguir un proceso legal, incluyendo la presentación de informes financieros y el pago de deudas</w:t>
          </w:r>
          <w:r>
            <w:rPr>
              <w:rFonts w:ascii="Comic Sans MS" w:hAnsi="Comic Sans MS"/>
              <w:color w:val="2F2F2F"/>
              <w:lang w:bidi="es-ES"/>
            </w:rPr>
            <w:t>.</w:t>
          </w:r>
        </w:p>
        <w:p w14:paraId="478DEDA4" w14:textId="2D3A69BC" w:rsidR="000C5050" w:rsidRPr="00867B6B" w:rsidRDefault="000C5050" w:rsidP="007A4631">
          <w:pPr>
            <w:spacing w:line="360" w:lineRule="atLeast"/>
            <w:jc w:val="both"/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</w:pPr>
          <w:r w:rsidRPr="00867B6B"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  <w:t>¿Cuál es el tema que nos interesa?</w:t>
          </w:r>
        </w:p>
        <w:p w14:paraId="119675B3" w14:textId="49BA56D1" w:rsidR="008B74E2" w:rsidRPr="00867B6B" w:rsidRDefault="008B74E2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867B6B">
            <w:rPr>
              <w:rFonts w:ascii="Comic Sans MS" w:hAnsi="Comic Sans MS"/>
              <w:color w:val="2F2F2F"/>
              <w:lang w:bidi="es-ES"/>
            </w:rPr>
            <w:t>La contaminación es un problema que hace daño a la naturaleza, así que la creación de productos biodegrables es una buena ayuda en las ventas.</w:t>
          </w:r>
        </w:p>
        <w:p w14:paraId="25D0E7FC" w14:textId="502BAF4A" w:rsidR="008B74E2" w:rsidRPr="00867B6B" w:rsidRDefault="008B74E2" w:rsidP="007A4631">
          <w:pPr>
            <w:spacing w:line="360" w:lineRule="atLeast"/>
            <w:jc w:val="both"/>
            <w:rPr>
              <w:rFonts w:ascii="Comic Sans MS" w:hAnsi="Comic Sans MS"/>
              <w:b/>
              <w:bCs/>
              <w:color w:val="538135" w:themeColor="accent6" w:themeShade="BF"/>
              <w:lang w:bidi="es-ES"/>
            </w:rPr>
          </w:pPr>
          <w:r w:rsidRPr="00867B6B">
            <w:rPr>
              <w:rFonts w:ascii="Comic Sans MS" w:hAnsi="Comic Sans MS"/>
              <w:b/>
              <w:bCs/>
              <w:color w:val="538135" w:themeColor="accent6" w:themeShade="BF"/>
              <w:lang w:bidi="es-ES"/>
            </w:rPr>
            <w:t>¿Por qué es importante este tema?</w:t>
          </w:r>
        </w:p>
        <w:p w14:paraId="45E5ABC4" w14:textId="58954FCB" w:rsidR="008B74E2" w:rsidRPr="00867B6B" w:rsidRDefault="008B74E2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867B6B">
            <w:rPr>
              <w:rFonts w:ascii="Comic Sans MS" w:hAnsi="Comic Sans MS"/>
              <w:color w:val="2F2F2F"/>
              <w:lang w:bidi="es-ES"/>
            </w:rPr>
            <w:t>Porque ayuda a disminuir la contaminación que es algo que afecta mucho a la naturaleza y a este planeta que es el hogar de todos.</w:t>
          </w:r>
        </w:p>
        <w:p w14:paraId="21D50B14" w14:textId="55EB27C1" w:rsidR="008B74E2" w:rsidRPr="00867B6B" w:rsidRDefault="008B74E2" w:rsidP="007A4631">
          <w:pPr>
            <w:spacing w:line="360" w:lineRule="atLeast"/>
            <w:jc w:val="both"/>
            <w:rPr>
              <w:rFonts w:ascii="Comic Sans MS" w:hAnsi="Comic Sans MS"/>
              <w:b/>
              <w:bCs/>
              <w:color w:val="996633"/>
              <w:lang w:bidi="es-ES"/>
            </w:rPr>
          </w:pPr>
          <w:r w:rsidRPr="00867B6B">
            <w:rPr>
              <w:rFonts w:ascii="Comic Sans MS" w:hAnsi="Comic Sans MS"/>
              <w:b/>
              <w:bCs/>
              <w:color w:val="996633"/>
              <w:lang w:bidi="es-ES"/>
            </w:rPr>
            <w:t>¿Para quienes lo vamos a hacer?</w:t>
          </w:r>
        </w:p>
        <w:p w14:paraId="56565A54" w14:textId="262E528A" w:rsidR="008B74E2" w:rsidRDefault="008B74E2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867B6B">
            <w:rPr>
              <w:rFonts w:ascii="Comic Sans MS" w:hAnsi="Comic Sans MS"/>
              <w:color w:val="2F2F2F"/>
              <w:lang w:bidi="es-ES"/>
            </w:rPr>
            <w:t>Para aquellas personas que les guste el café y quieran ayudar al medio ambiente.</w:t>
          </w:r>
        </w:p>
        <w:p w14:paraId="5B91211D" w14:textId="5526F066" w:rsidR="00867B6B" w:rsidRDefault="00867B6B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867B6B"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  <w:t>Objetivo:</w:t>
          </w:r>
          <w:r w:rsidRPr="00867B6B">
            <w:rPr>
              <w:rFonts w:ascii="Comic Sans MS" w:hAnsi="Comic Sans MS"/>
              <w:color w:val="385623" w:themeColor="accent6" w:themeShade="80"/>
              <w:lang w:bidi="es-ES"/>
            </w:rPr>
            <w:t xml:space="preserve"> </w:t>
          </w:r>
          <w:r>
            <w:rPr>
              <w:rFonts w:ascii="Comic Sans MS" w:hAnsi="Comic Sans MS"/>
              <w:color w:val="2F2F2F"/>
              <w:lang w:bidi="es-ES"/>
            </w:rPr>
            <w:t>disminuir la contaminación del medio ambiente.</w:t>
          </w:r>
        </w:p>
        <w:p w14:paraId="3E2DBD96" w14:textId="51E218F9" w:rsidR="00867B6B" w:rsidRDefault="00867B6B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867B6B">
            <w:rPr>
              <w:rFonts w:ascii="Comic Sans MS" w:hAnsi="Comic Sans MS"/>
              <w:b/>
              <w:bCs/>
              <w:color w:val="538135" w:themeColor="accent6" w:themeShade="BF"/>
              <w:lang w:bidi="es-ES"/>
            </w:rPr>
            <w:t>Actividades:</w:t>
          </w:r>
          <w:r>
            <w:rPr>
              <w:rFonts w:ascii="Comic Sans MS" w:hAnsi="Comic Sans MS"/>
              <w:color w:val="2F2F2F"/>
              <w:lang w:bidi="es-ES"/>
            </w:rPr>
            <w:t xml:space="preserve"> promover los productos ecológicos para disminuir la contaminación.</w:t>
          </w:r>
        </w:p>
        <w:p w14:paraId="18848794" w14:textId="50D9E2E4" w:rsidR="00867B6B" w:rsidRDefault="00867B6B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CD2A12">
            <w:rPr>
              <w:rFonts w:ascii="Comic Sans MS" w:hAnsi="Comic Sans MS"/>
              <w:b/>
              <w:bCs/>
              <w:color w:val="996633"/>
              <w:lang w:bidi="es-ES"/>
            </w:rPr>
            <w:t>Metas y resultados:</w:t>
          </w:r>
          <w:r w:rsidRPr="00CD2A12">
            <w:rPr>
              <w:rFonts w:ascii="Comic Sans MS" w:hAnsi="Comic Sans MS"/>
              <w:color w:val="996633"/>
              <w:lang w:bidi="es-ES"/>
            </w:rPr>
            <w:t xml:space="preserve"> </w:t>
          </w:r>
          <w:r>
            <w:rPr>
              <w:rFonts w:ascii="Comic Sans MS" w:hAnsi="Comic Sans MS"/>
              <w:color w:val="2F2F2F"/>
              <w:lang w:bidi="es-ES"/>
            </w:rPr>
            <w:t>lograr que el negocio dure y que logre tener el interés de las personas.</w:t>
          </w:r>
        </w:p>
        <w:p w14:paraId="67D69D87" w14:textId="60A2C757" w:rsidR="00867B6B" w:rsidRDefault="00867B6B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CD2A12">
            <w:rPr>
              <w:rFonts w:ascii="Comic Sans MS" w:hAnsi="Comic Sans MS"/>
              <w:b/>
              <w:bCs/>
              <w:color w:val="385623" w:themeColor="accent6" w:themeShade="80"/>
              <w:lang w:bidi="es-ES"/>
            </w:rPr>
            <w:t>Recursos y materiales:</w:t>
          </w:r>
          <w:r w:rsidRPr="00867B6B">
            <w:rPr>
              <w:rFonts w:ascii="Comic Sans MS" w:hAnsi="Comic Sans MS"/>
              <w:color w:val="538135" w:themeColor="accent6" w:themeShade="BF"/>
              <w:lang w:bidi="es-ES"/>
            </w:rPr>
            <w:t xml:space="preserve"> </w:t>
          </w:r>
          <w:r>
            <w:rPr>
              <w:rFonts w:ascii="Comic Sans MS" w:hAnsi="Comic Sans MS"/>
              <w:color w:val="2F2F2F"/>
              <w:lang w:bidi="es-ES"/>
            </w:rPr>
            <w:t>recursos económicos, materia prima para la creación del producto, un equipo para lograr el mantenimiento del negocio.</w:t>
          </w:r>
        </w:p>
        <w:p w14:paraId="53B0DD66" w14:textId="0E0F50F0" w:rsidR="00867B6B" w:rsidRDefault="00867B6B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CD2A12">
            <w:rPr>
              <w:rFonts w:ascii="Comic Sans MS" w:hAnsi="Comic Sans MS"/>
              <w:b/>
              <w:bCs/>
              <w:color w:val="538135" w:themeColor="accent6" w:themeShade="BF"/>
              <w:lang w:bidi="es-ES"/>
            </w:rPr>
            <w:t>Cronograma:</w:t>
          </w:r>
          <w:r w:rsidRPr="00CD2A12">
            <w:rPr>
              <w:rFonts w:ascii="Comic Sans MS" w:hAnsi="Comic Sans MS"/>
              <w:color w:val="538135" w:themeColor="accent6" w:themeShade="BF"/>
              <w:lang w:bidi="es-ES"/>
            </w:rPr>
            <w:t xml:space="preserve"> </w:t>
          </w:r>
          <w:r>
            <w:rPr>
              <w:rFonts w:ascii="Comic Sans MS" w:hAnsi="Comic Sans MS"/>
              <w:color w:val="2F2F2F"/>
              <w:lang w:bidi="es-ES"/>
            </w:rPr>
            <w:t>cuando se pueda obtener los recursos económicos para empezar a emplearlo.</w:t>
          </w:r>
        </w:p>
        <w:p w14:paraId="3D3355ED" w14:textId="0BB59847" w:rsidR="00867B6B" w:rsidRPr="00867B6B" w:rsidRDefault="00867B6B" w:rsidP="007A4631">
          <w:pPr>
            <w:spacing w:line="360" w:lineRule="atLeast"/>
            <w:jc w:val="both"/>
            <w:rPr>
              <w:rFonts w:ascii="Comic Sans MS" w:hAnsi="Comic Sans MS"/>
              <w:color w:val="2F2F2F"/>
              <w:lang w:bidi="es-ES"/>
            </w:rPr>
          </w:pPr>
          <w:r w:rsidRPr="00CD2A12">
            <w:rPr>
              <w:rFonts w:ascii="Comic Sans MS" w:hAnsi="Comic Sans MS"/>
              <w:b/>
              <w:bCs/>
              <w:color w:val="996633"/>
              <w:lang w:bidi="es-ES"/>
            </w:rPr>
            <w:t>Responsables:</w:t>
          </w:r>
          <w:r w:rsidRPr="00867B6B">
            <w:rPr>
              <w:rFonts w:ascii="Comic Sans MS" w:hAnsi="Comic Sans MS"/>
              <w:color w:val="538135" w:themeColor="accent6" w:themeShade="BF"/>
              <w:lang w:bidi="es-ES"/>
            </w:rPr>
            <w:t xml:space="preserve"> </w:t>
          </w:r>
          <w:r>
            <w:rPr>
              <w:rFonts w:ascii="Comic Sans MS" w:hAnsi="Comic Sans MS"/>
              <w:color w:val="2F2F2F"/>
              <w:lang w:bidi="es-ES"/>
            </w:rPr>
            <w:t>gerente, equipo de trabajo, clientes y el medio ambiente.</w:t>
          </w:r>
        </w:p>
        <w:p w14:paraId="46DD54A9" w14:textId="5539F74F" w:rsidR="00E600C9" w:rsidRPr="00A81B5E" w:rsidRDefault="00E600C9" w:rsidP="007A4631">
          <w:pPr>
            <w:spacing w:line="360" w:lineRule="atLeast"/>
          </w:pPr>
        </w:p>
        <w:p w14:paraId="5CFB7633" w14:textId="07A8392A" w:rsidR="00EA5F84" w:rsidRPr="00CD2A12" w:rsidRDefault="00CD2A12" w:rsidP="00CD2A12">
          <w:pPr>
            <w:spacing w:line="360" w:lineRule="atLeast"/>
            <w:jc w:val="both"/>
            <w:rPr>
              <w:color w:val="D83B01"/>
              <w:sz w:val="28"/>
              <w:szCs w:val="28"/>
              <w:lang w:bidi="es-ES"/>
            </w:rPr>
            <w:sectPr w:rsidR="00EA5F84" w:rsidRPr="00CD2A12" w:rsidSect="00F451AA">
              <w:footerReference w:type="default" r:id="rId15"/>
              <w:pgSz w:w="11906" w:h="16838" w:code="9"/>
              <w:pgMar w:top="1440" w:right="1440" w:bottom="1440" w:left="1440" w:header="720" w:footer="144" w:gutter="0"/>
              <w:cols w:space="720"/>
              <w:docGrid w:linePitch="360"/>
            </w:sectPr>
          </w:pPr>
          <w:r w:rsidRPr="00CD2A12">
            <w:rPr>
              <w:noProof/>
              <w:color w:val="A8D08D" w:themeColor="accent6" w:themeTint="99"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724F5D04" wp14:editId="15E659D2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2331085</wp:posOffset>
                    </wp:positionV>
                    <wp:extent cx="5746115" cy="208280"/>
                    <wp:effectExtent l="0" t="0" r="26035" b="20320"/>
                    <wp:wrapNone/>
                    <wp:docPr id="45" name="Grupo 4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46115" cy="208280"/>
                              <a:chOff x="94369" y="0"/>
                              <a:chExt cx="5747012" cy="208740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46" name="Grupo 46"/>
                            <wpg:cNvGrpSpPr/>
                            <wpg:grpSpPr>
                              <a:xfrm>
                                <a:off x="3182257" y="3628"/>
                                <a:ext cx="2659124" cy="205112"/>
                                <a:chOff x="3182257" y="3628"/>
                                <a:chExt cx="2659124" cy="205112"/>
                              </a:xfrm>
                              <a:grpFill/>
                            </wpg:grpSpPr>
                            <wps:wsp>
                              <wps:cNvPr id="47" name="Rectángulo 47"/>
                              <wps:cNvSpPr/>
                              <wps:spPr>
                                <a:xfrm>
                                  <a:off x="3280769" y="3628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ángulo 48"/>
                              <wps:cNvSpPr/>
                              <wps:spPr>
                                <a:xfrm>
                                  <a:off x="3182257" y="3635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9" name="Grupo 49"/>
                            <wpg:cNvGrpSpPr/>
                            <wpg:grpSpPr>
                              <a:xfrm rot="10800000">
                                <a:off x="94369" y="0"/>
                                <a:ext cx="2659126" cy="205112"/>
                                <a:chOff x="0" y="0"/>
                                <a:chExt cx="2659126" cy="205112"/>
                              </a:xfrm>
                              <a:grpFill/>
                            </wpg:grpSpPr>
                            <wps:wsp>
                              <wps:cNvPr id="50" name="Rectángulo 50"/>
                              <wps:cNvSpPr/>
                              <wps:spPr>
                                <a:xfrm>
                                  <a:off x="98514" y="0"/>
                                  <a:ext cx="2560612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tángulo 51"/>
                              <wps:cNvSpPr/>
                              <wps:spPr>
                                <a:xfrm>
                                  <a:off x="0" y="7"/>
                                  <a:ext cx="55390" cy="20510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695C37DC" id="Grupo 45" o:spid="_x0000_s1026" style="position:absolute;margin-left:0;margin-top:183.55pt;width:452.45pt;height:16.4pt;z-index:251671552;mso-position-horizontal:left;mso-position-horizontal-relative:margin;mso-width-relative:margin" coordorigin="943" coordsize="57470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">
                    <v:group id="Grupo 46" o:spid="_x0000_s1027" style="position:absolute;left:31822;top:36;width:26591;height:2051" coordorigin="31822,36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rect id="Rectángulo 47" o:spid="_x0000_s1028" style="position:absolute;left:32807;top:36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" filled="f" strokecolor="#a8d08d [1945]" strokeweight="1pt"/>
                      <v:rect id="Rectángulo 48" o:spid="_x0000_s1029" style="position:absolute;left:31822;top:36;width:55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" filled="f" strokecolor="#a8d08d [1945]" strokeweight="1pt"/>
                    </v:group>
                    <v:group id="Grupo 49" o:spid="_x0000_s1030" style="position:absolute;left:943;width:26591;height:2051;rotation:180" coordsize="26591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">
                      <v:rect id="Rectángulo 50" o:spid="_x0000_s1031" style="position:absolute;left:985;width:25606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" filled="f" strokecolor="#a8d08d [1945]" strokeweight="1pt"/>
                      <v:rect id="Rectángulo 51" o:spid="_x0000_s1032" style="position:absolute;width:553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" filled="f" strokecolor="#a8d08d [1945]" strokeweight="1pt"/>
                    </v:group>
                    <w10:wrap anchorx="margin"/>
                  </v:group>
                </w:pict>
              </mc:Fallback>
            </mc:AlternateContent>
          </w:r>
        </w:p>
      </w:sdtContent>
    </w:sdt>
    <w:p w14:paraId="7EF4AC76" w14:textId="326F1B61" w:rsidR="00421F9B" w:rsidRPr="00A81B5E" w:rsidRDefault="00421F9B" w:rsidP="00CD2A12">
      <w:pPr>
        <w:tabs>
          <w:tab w:val="left" w:pos="2775"/>
        </w:tabs>
      </w:pPr>
    </w:p>
    <w:sectPr w:rsidR="00421F9B" w:rsidRPr="00A81B5E" w:rsidSect="00CD2A12">
      <w:footerReference w:type="default" r:id="rId16"/>
      <w:pgSz w:w="11906" w:h="16838" w:code="9"/>
      <w:pgMar w:top="1944" w:right="1152" w:bottom="1944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97281" w14:textId="77777777" w:rsidR="007562AF" w:rsidRDefault="007562AF" w:rsidP="008F1194">
      <w:pPr>
        <w:spacing w:after="0" w:line="240" w:lineRule="auto"/>
      </w:pPr>
      <w:r>
        <w:separator/>
      </w:r>
    </w:p>
  </w:endnote>
  <w:endnote w:type="continuationSeparator" w:id="0">
    <w:p w14:paraId="12892A8D" w14:textId="77777777" w:rsidR="007562AF" w:rsidRDefault="007562AF" w:rsidP="008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mic Sans MS" w:hAnsi="Comic Sans MS"/>
      </w:rPr>
      <w:id w:val="1573387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5051E" w14:textId="77777777" w:rsidR="005E46DB" w:rsidRPr="00037675" w:rsidRDefault="005E46DB">
        <w:pPr>
          <w:pStyle w:val="Piedepgina"/>
          <w:jc w:val="center"/>
          <w:rPr>
            <w:rFonts w:ascii="Comic Sans MS" w:hAnsi="Comic Sans MS"/>
          </w:rPr>
        </w:pPr>
        <w:r w:rsidRPr="00037675">
          <w:rPr>
            <w:rFonts w:ascii="Comic Sans MS" w:hAnsi="Comic Sans MS"/>
            <w:lang w:bidi="es-ES"/>
          </w:rPr>
          <w:fldChar w:fldCharType="begin"/>
        </w:r>
        <w:r w:rsidRPr="00037675">
          <w:rPr>
            <w:rFonts w:ascii="Comic Sans MS" w:hAnsi="Comic Sans MS"/>
            <w:lang w:bidi="es-ES"/>
          </w:rPr>
          <w:instrText xml:space="preserve"> PAGE   \* MERGEFORMAT </w:instrText>
        </w:r>
        <w:r w:rsidRPr="00037675">
          <w:rPr>
            <w:rFonts w:ascii="Comic Sans MS" w:hAnsi="Comic Sans MS"/>
            <w:lang w:bidi="es-ES"/>
          </w:rPr>
          <w:fldChar w:fldCharType="separate"/>
        </w:r>
        <w:r w:rsidR="001F2BB6" w:rsidRPr="00037675">
          <w:rPr>
            <w:rFonts w:ascii="Comic Sans MS" w:hAnsi="Comic Sans MS"/>
            <w:noProof/>
            <w:lang w:bidi="es-ES"/>
          </w:rPr>
          <w:t>1</w:t>
        </w:r>
        <w:r w:rsidRPr="00037675">
          <w:rPr>
            <w:rFonts w:ascii="Comic Sans MS" w:hAnsi="Comic Sans MS"/>
            <w:noProof/>
            <w:lang w:bidi="es-ES"/>
          </w:rPr>
          <w:fldChar w:fldCharType="end"/>
        </w:r>
      </w:p>
    </w:sdtContent>
  </w:sdt>
  <w:p w14:paraId="3E41FC1B" w14:textId="77777777" w:rsidR="00037675" w:rsidRDefault="000376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FF68D" w14:textId="1F4D4686" w:rsidR="005E46DB" w:rsidRDefault="005E46DB" w:rsidP="00CD2A12">
    <w:pPr>
      <w:pStyle w:val="Piedepgina"/>
    </w:pPr>
  </w:p>
  <w:p w14:paraId="40724308" w14:textId="77777777" w:rsidR="005E46DB" w:rsidRDefault="005E46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51011" w14:textId="77777777" w:rsidR="007562AF" w:rsidRDefault="007562AF" w:rsidP="008F1194">
      <w:pPr>
        <w:spacing w:after="0" w:line="240" w:lineRule="auto"/>
      </w:pPr>
      <w:r>
        <w:separator/>
      </w:r>
    </w:p>
  </w:footnote>
  <w:footnote w:type="continuationSeparator" w:id="0">
    <w:p w14:paraId="2AA21685" w14:textId="77777777" w:rsidR="007562AF" w:rsidRDefault="007562AF" w:rsidP="008F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3D15"/>
    <w:multiLevelType w:val="hybridMultilevel"/>
    <w:tmpl w:val="B6B8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069E9"/>
    <w:multiLevelType w:val="multilevel"/>
    <w:tmpl w:val="1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8A5B76"/>
    <w:multiLevelType w:val="hybridMultilevel"/>
    <w:tmpl w:val="FB72DF68"/>
    <w:lvl w:ilvl="0" w:tplc="4D344304">
      <w:start w:val="1"/>
      <w:numFmt w:val="bullet"/>
      <w:lvlText w:val="o"/>
      <w:lvlJc w:val="center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7516C"/>
    <w:multiLevelType w:val="hybridMultilevel"/>
    <w:tmpl w:val="E62232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F1929"/>
    <w:multiLevelType w:val="hybridMultilevel"/>
    <w:tmpl w:val="10864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B12544"/>
    <w:multiLevelType w:val="hybridMultilevel"/>
    <w:tmpl w:val="9E36E660"/>
    <w:lvl w:ilvl="0" w:tplc="E74C0EA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9219D4"/>
    <w:multiLevelType w:val="hybridMultilevel"/>
    <w:tmpl w:val="05F8381E"/>
    <w:lvl w:ilvl="0" w:tplc="E74C0EA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93372"/>
    <w:multiLevelType w:val="hybridMultilevel"/>
    <w:tmpl w:val="4DE0E332"/>
    <w:lvl w:ilvl="0" w:tplc="E74C0EA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25230">
    <w:abstractNumId w:val="22"/>
  </w:num>
  <w:num w:numId="2" w16cid:durableId="985747630">
    <w:abstractNumId w:val="24"/>
  </w:num>
  <w:num w:numId="3" w16cid:durableId="218783219">
    <w:abstractNumId w:val="5"/>
  </w:num>
  <w:num w:numId="4" w16cid:durableId="2140413252">
    <w:abstractNumId w:val="9"/>
  </w:num>
  <w:num w:numId="5" w16cid:durableId="1749689715">
    <w:abstractNumId w:val="8"/>
  </w:num>
  <w:num w:numId="6" w16cid:durableId="1534883187">
    <w:abstractNumId w:val="1"/>
  </w:num>
  <w:num w:numId="7" w16cid:durableId="147790996">
    <w:abstractNumId w:val="23"/>
  </w:num>
  <w:num w:numId="8" w16cid:durableId="1225946062">
    <w:abstractNumId w:val="18"/>
  </w:num>
  <w:num w:numId="9" w16cid:durableId="309791243">
    <w:abstractNumId w:val="21"/>
  </w:num>
  <w:num w:numId="10" w16cid:durableId="615137121">
    <w:abstractNumId w:val="20"/>
  </w:num>
  <w:num w:numId="11" w16cid:durableId="802696817">
    <w:abstractNumId w:val="14"/>
  </w:num>
  <w:num w:numId="12" w16cid:durableId="2110849092">
    <w:abstractNumId w:val="6"/>
  </w:num>
  <w:num w:numId="13" w16cid:durableId="758327694">
    <w:abstractNumId w:val="16"/>
  </w:num>
  <w:num w:numId="14" w16cid:durableId="760100434">
    <w:abstractNumId w:val="2"/>
  </w:num>
  <w:num w:numId="15" w16cid:durableId="467285677">
    <w:abstractNumId w:val="19"/>
  </w:num>
  <w:num w:numId="16" w16cid:durableId="545263226">
    <w:abstractNumId w:val="11"/>
  </w:num>
  <w:num w:numId="17" w16cid:durableId="743836157">
    <w:abstractNumId w:val="13"/>
  </w:num>
  <w:num w:numId="18" w16cid:durableId="875119750">
    <w:abstractNumId w:val="10"/>
  </w:num>
  <w:num w:numId="19" w16cid:durableId="916481944">
    <w:abstractNumId w:val="12"/>
  </w:num>
  <w:num w:numId="20" w16cid:durableId="1098721631">
    <w:abstractNumId w:val="4"/>
  </w:num>
  <w:num w:numId="21" w16cid:durableId="753622934">
    <w:abstractNumId w:val="0"/>
  </w:num>
  <w:num w:numId="22" w16cid:durableId="406533895">
    <w:abstractNumId w:val="3"/>
  </w:num>
  <w:num w:numId="23" w16cid:durableId="2137480755">
    <w:abstractNumId w:val="7"/>
  </w:num>
  <w:num w:numId="24" w16cid:durableId="1532573783">
    <w:abstractNumId w:val="25"/>
  </w:num>
  <w:num w:numId="25" w16cid:durableId="973372539">
    <w:abstractNumId w:val="17"/>
  </w:num>
  <w:num w:numId="26" w16cid:durableId="15806037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94"/>
    <w:rsid w:val="000048CB"/>
    <w:rsid w:val="00037675"/>
    <w:rsid w:val="00042CB2"/>
    <w:rsid w:val="00051DFE"/>
    <w:rsid w:val="000A3718"/>
    <w:rsid w:val="000A7CCA"/>
    <w:rsid w:val="000C5050"/>
    <w:rsid w:val="000F6C90"/>
    <w:rsid w:val="0014729A"/>
    <w:rsid w:val="001569E9"/>
    <w:rsid w:val="001725C3"/>
    <w:rsid w:val="00174F40"/>
    <w:rsid w:val="00177CCA"/>
    <w:rsid w:val="00191D63"/>
    <w:rsid w:val="001B206A"/>
    <w:rsid w:val="001C4430"/>
    <w:rsid w:val="001D0DE1"/>
    <w:rsid w:val="001D5B2D"/>
    <w:rsid w:val="001F1770"/>
    <w:rsid w:val="001F2BB6"/>
    <w:rsid w:val="002119F8"/>
    <w:rsid w:val="00241A86"/>
    <w:rsid w:val="002725C2"/>
    <w:rsid w:val="00277281"/>
    <w:rsid w:val="00311990"/>
    <w:rsid w:val="00350112"/>
    <w:rsid w:val="003547AC"/>
    <w:rsid w:val="003559EF"/>
    <w:rsid w:val="003817E0"/>
    <w:rsid w:val="00404562"/>
    <w:rsid w:val="0040464F"/>
    <w:rsid w:val="00421F9B"/>
    <w:rsid w:val="00427107"/>
    <w:rsid w:val="00435F2E"/>
    <w:rsid w:val="00450BBB"/>
    <w:rsid w:val="0045373C"/>
    <w:rsid w:val="004C32B5"/>
    <w:rsid w:val="00513443"/>
    <w:rsid w:val="00535B50"/>
    <w:rsid w:val="005426A5"/>
    <w:rsid w:val="005719F2"/>
    <w:rsid w:val="005E46DB"/>
    <w:rsid w:val="005F3859"/>
    <w:rsid w:val="00623E77"/>
    <w:rsid w:val="00631541"/>
    <w:rsid w:val="006B2F2B"/>
    <w:rsid w:val="007562AF"/>
    <w:rsid w:val="007917DD"/>
    <w:rsid w:val="007A4631"/>
    <w:rsid w:val="007A4B7E"/>
    <w:rsid w:val="007D75E9"/>
    <w:rsid w:val="0082341D"/>
    <w:rsid w:val="00852BBD"/>
    <w:rsid w:val="00867B6B"/>
    <w:rsid w:val="008B0B21"/>
    <w:rsid w:val="008B74E2"/>
    <w:rsid w:val="008C0DC7"/>
    <w:rsid w:val="008E5632"/>
    <w:rsid w:val="008F1194"/>
    <w:rsid w:val="00924EA1"/>
    <w:rsid w:val="009348BD"/>
    <w:rsid w:val="009358CF"/>
    <w:rsid w:val="00935DD1"/>
    <w:rsid w:val="009421B6"/>
    <w:rsid w:val="00955963"/>
    <w:rsid w:val="00974A50"/>
    <w:rsid w:val="009775A0"/>
    <w:rsid w:val="009F5D50"/>
    <w:rsid w:val="00A074D0"/>
    <w:rsid w:val="00A258B3"/>
    <w:rsid w:val="00A41FE6"/>
    <w:rsid w:val="00A43F3A"/>
    <w:rsid w:val="00A81B5E"/>
    <w:rsid w:val="00A95895"/>
    <w:rsid w:val="00AA3D3A"/>
    <w:rsid w:val="00AC5CA8"/>
    <w:rsid w:val="00AD2BD5"/>
    <w:rsid w:val="00B04624"/>
    <w:rsid w:val="00B04AD6"/>
    <w:rsid w:val="00B21715"/>
    <w:rsid w:val="00B2246C"/>
    <w:rsid w:val="00B36D82"/>
    <w:rsid w:val="00C46E3A"/>
    <w:rsid w:val="00C6251A"/>
    <w:rsid w:val="00C64EF7"/>
    <w:rsid w:val="00CA72F6"/>
    <w:rsid w:val="00CD2146"/>
    <w:rsid w:val="00CD2A12"/>
    <w:rsid w:val="00CE03B5"/>
    <w:rsid w:val="00D30F4A"/>
    <w:rsid w:val="00D44BB0"/>
    <w:rsid w:val="00D5153F"/>
    <w:rsid w:val="00D71C9E"/>
    <w:rsid w:val="00DA7DF6"/>
    <w:rsid w:val="00DB6994"/>
    <w:rsid w:val="00DD53C5"/>
    <w:rsid w:val="00DF216F"/>
    <w:rsid w:val="00E25BC6"/>
    <w:rsid w:val="00E357D7"/>
    <w:rsid w:val="00E600C9"/>
    <w:rsid w:val="00E618BB"/>
    <w:rsid w:val="00EA5F84"/>
    <w:rsid w:val="00EB6638"/>
    <w:rsid w:val="00EC36F5"/>
    <w:rsid w:val="00F451AA"/>
    <w:rsid w:val="00F5566E"/>
    <w:rsid w:val="00F823AD"/>
    <w:rsid w:val="00F82AF2"/>
    <w:rsid w:val="00FB1147"/>
    <w:rsid w:val="00FB13F4"/>
    <w:rsid w:val="00FE4E87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BB70B"/>
  <w15:chartTrackingRefBased/>
  <w15:docId w15:val="{A3C7AEA9-6ED8-447C-9618-CA7B12D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194"/>
  </w:style>
  <w:style w:type="paragraph" w:styleId="Piedepgina">
    <w:name w:val="footer"/>
    <w:basedOn w:val="Normal"/>
    <w:link w:val="PiedepginaCar"/>
    <w:uiPriority w:val="99"/>
    <w:unhideWhenUsed/>
    <w:rsid w:val="008F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94"/>
  </w:style>
  <w:style w:type="paragraph" w:styleId="Sinespaciado">
    <w:name w:val="No Spacing"/>
    <w:link w:val="SinespaciadoCar"/>
    <w:uiPriority w:val="1"/>
    <w:qFormat/>
    <w:rsid w:val="008F1194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1194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191D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CE03B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1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1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1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1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1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t\AppData\Roaming\Microsoft\Templates\Plan%20de%20negocios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915A0D-AF80-4D48-87BE-D6A574DFA885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s-CR"/>
        </a:p>
      </dgm:t>
    </dgm:pt>
    <dgm:pt modelId="{06147CDE-B948-40B4-9120-59ECD9AFD76A}">
      <dgm:prSet phldrT="[Texto]"/>
      <dgm:spPr/>
      <dgm:t>
        <a:bodyPr/>
        <a:lstStyle/>
        <a:p>
          <a:r>
            <a:rPr lang="es-CR" b="1">
              <a:latin typeface="Comic Sans MS" panose="030F0702030302020204" pitchFamily="66" charset="0"/>
            </a:rPr>
            <a:t>Gerente</a:t>
          </a:r>
        </a:p>
      </dgm:t>
    </dgm:pt>
    <dgm:pt modelId="{8C971FB8-916D-42F6-9F84-7B0FA7A6784B}" type="parTrans" cxnId="{CC58A9CB-B8F8-4E8C-9D45-0AA00FFD551F}">
      <dgm:prSet/>
      <dgm:spPr/>
      <dgm:t>
        <a:bodyPr/>
        <a:lstStyle/>
        <a:p>
          <a:endParaRPr lang="es-CR"/>
        </a:p>
      </dgm:t>
    </dgm:pt>
    <dgm:pt modelId="{2E5D751E-C580-4190-A4EC-5E6E14762008}" type="sibTrans" cxnId="{CC58A9CB-B8F8-4E8C-9D45-0AA00FFD551F}">
      <dgm:prSet/>
      <dgm:spPr/>
      <dgm:t>
        <a:bodyPr/>
        <a:lstStyle/>
        <a:p>
          <a:endParaRPr lang="es-CR"/>
        </a:p>
      </dgm:t>
    </dgm:pt>
    <dgm:pt modelId="{3E783B6F-09AB-47DE-81F3-45B3F61AA827}">
      <dgm:prSet phldrT="[Texto]"/>
      <dgm:spPr/>
      <dgm:t>
        <a:bodyPr/>
        <a:lstStyle/>
        <a:p>
          <a:r>
            <a:rPr lang="es-CR" b="1">
              <a:latin typeface="Comic Sans MS" panose="030F0702030302020204" pitchFamily="66" charset="0"/>
            </a:rPr>
            <a:t>Baristas</a:t>
          </a:r>
        </a:p>
      </dgm:t>
    </dgm:pt>
    <dgm:pt modelId="{6F113067-7059-4958-B8AE-0BDA7EF8A590}" type="parTrans" cxnId="{8AB51DC9-49DD-4AF9-A88D-17EA84342515}">
      <dgm:prSet/>
      <dgm:spPr/>
      <dgm:t>
        <a:bodyPr/>
        <a:lstStyle/>
        <a:p>
          <a:endParaRPr lang="es-CR"/>
        </a:p>
      </dgm:t>
    </dgm:pt>
    <dgm:pt modelId="{57EA979D-83DB-4BAF-9CB8-56F9967B675B}" type="sibTrans" cxnId="{8AB51DC9-49DD-4AF9-A88D-17EA84342515}">
      <dgm:prSet/>
      <dgm:spPr/>
      <dgm:t>
        <a:bodyPr/>
        <a:lstStyle/>
        <a:p>
          <a:endParaRPr lang="es-CR"/>
        </a:p>
      </dgm:t>
    </dgm:pt>
    <dgm:pt modelId="{3776868A-1ACD-4826-8224-19BD5D9278A9}">
      <dgm:prSet phldrT="[Texto]"/>
      <dgm:spPr/>
      <dgm:t>
        <a:bodyPr/>
        <a:lstStyle/>
        <a:p>
          <a:r>
            <a:rPr lang="es-CR" b="1">
              <a:latin typeface="Comic Sans MS" panose="030F0702030302020204" pitchFamily="66" charset="0"/>
            </a:rPr>
            <a:t>Encargado de  compras(productos locales)</a:t>
          </a:r>
        </a:p>
      </dgm:t>
    </dgm:pt>
    <dgm:pt modelId="{D72899CD-4BA6-4E92-9CE4-18B6AFC55F91}" type="parTrans" cxnId="{2325A858-AF11-46E6-8813-2F8B40159229}">
      <dgm:prSet/>
      <dgm:spPr/>
      <dgm:t>
        <a:bodyPr/>
        <a:lstStyle/>
        <a:p>
          <a:endParaRPr lang="es-CR"/>
        </a:p>
      </dgm:t>
    </dgm:pt>
    <dgm:pt modelId="{BB1D80CF-9C57-43C0-89DA-07B77425EF4D}" type="sibTrans" cxnId="{2325A858-AF11-46E6-8813-2F8B40159229}">
      <dgm:prSet/>
      <dgm:spPr/>
      <dgm:t>
        <a:bodyPr/>
        <a:lstStyle/>
        <a:p>
          <a:endParaRPr lang="es-CR"/>
        </a:p>
      </dgm:t>
    </dgm:pt>
    <dgm:pt modelId="{FD76F106-B06B-4BC6-9545-6B5143CA41D9}">
      <dgm:prSet phldrT="[Texto]"/>
      <dgm:spPr/>
      <dgm:t>
        <a:bodyPr/>
        <a:lstStyle/>
        <a:p>
          <a:r>
            <a:rPr lang="es-CR" b="1">
              <a:latin typeface="Comic Sans MS" panose="030F0702030302020204" pitchFamily="66" charset="0"/>
            </a:rPr>
            <a:t>Marketing y ventas</a:t>
          </a:r>
        </a:p>
      </dgm:t>
    </dgm:pt>
    <dgm:pt modelId="{F1856BFA-CABE-437C-881F-40BBFDD8BCE4}" type="parTrans" cxnId="{7ED8AEC9-0E6C-4BA1-96AA-32F61084B943}">
      <dgm:prSet/>
      <dgm:spPr/>
      <dgm:t>
        <a:bodyPr/>
        <a:lstStyle/>
        <a:p>
          <a:endParaRPr lang="es-CR"/>
        </a:p>
      </dgm:t>
    </dgm:pt>
    <dgm:pt modelId="{F19EC792-A9CE-4765-9F91-8F8440E55F93}" type="sibTrans" cxnId="{7ED8AEC9-0E6C-4BA1-96AA-32F61084B943}">
      <dgm:prSet/>
      <dgm:spPr/>
      <dgm:t>
        <a:bodyPr/>
        <a:lstStyle/>
        <a:p>
          <a:endParaRPr lang="es-CR"/>
        </a:p>
      </dgm:t>
    </dgm:pt>
    <dgm:pt modelId="{B6ACF0CB-E528-4BE5-9D8E-C34A333853F0}">
      <dgm:prSet/>
      <dgm:spPr/>
      <dgm:t>
        <a:bodyPr/>
        <a:lstStyle/>
        <a:p>
          <a:r>
            <a:rPr lang="es-CR" b="1">
              <a:latin typeface="Comic Sans MS" panose="030F0702030302020204" pitchFamily="66" charset="0"/>
            </a:rPr>
            <a:t>Limpieza y mantenimiento</a:t>
          </a:r>
        </a:p>
      </dgm:t>
    </dgm:pt>
    <dgm:pt modelId="{CABCBEF2-22AC-49D2-B408-8064D191252D}" type="parTrans" cxnId="{8E37669F-B671-45F3-B8A8-3784BEDBA36D}">
      <dgm:prSet/>
      <dgm:spPr/>
      <dgm:t>
        <a:bodyPr/>
        <a:lstStyle/>
        <a:p>
          <a:endParaRPr lang="es-CR"/>
        </a:p>
      </dgm:t>
    </dgm:pt>
    <dgm:pt modelId="{6901FCC8-F855-4187-AFEE-495538A7E658}" type="sibTrans" cxnId="{8E37669F-B671-45F3-B8A8-3784BEDBA36D}">
      <dgm:prSet/>
      <dgm:spPr/>
      <dgm:t>
        <a:bodyPr/>
        <a:lstStyle/>
        <a:p>
          <a:endParaRPr lang="es-CR"/>
        </a:p>
      </dgm:t>
    </dgm:pt>
    <dgm:pt modelId="{C10BDDAD-E580-4256-8FAE-40B51C52343D}" type="pres">
      <dgm:prSet presAssocID="{15915A0D-AF80-4D48-87BE-D6A574DFA885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C45277-EF2C-4CE3-8AA2-B06FD33B398A}" type="pres">
      <dgm:prSet presAssocID="{06147CDE-B948-40B4-9120-59ECD9AFD76A}" presName="hierRoot1" presStyleCnt="0">
        <dgm:presLayoutVars>
          <dgm:hierBranch val="init"/>
        </dgm:presLayoutVars>
      </dgm:prSet>
      <dgm:spPr/>
    </dgm:pt>
    <dgm:pt modelId="{3AB593F5-0C4D-4CD7-A7D4-941F43BA9EC7}" type="pres">
      <dgm:prSet presAssocID="{06147CDE-B948-40B4-9120-59ECD9AFD76A}" presName="rootComposite1" presStyleCnt="0"/>
      <dgm:spPr/>
    </dgm:pt>
    <dgm:pt modelId="{A721731B-C851-468E-BBAF-7B7B601CCA28}" type="pres">
      <dgm:prSet presAssocID="{06147CDE-B948-40B4-9120-59ECD9AFD76A}" presName="rootText1" presStyleLbl="alignAcc1" presStyleIdx="0" presStyleCnt="0">
        <dgm:presLayoutVars>
          <dgm:chPref val="3"/>
        </dgm:presLayoutVars>
      </dgm:prSet>
      <dgm:spPr/>
    </dgm:pt>
    <dgm:pt modelId="{F8985F00-1FC0-4C50-8515-6CA2FD8A5B4D}" type="pres">
      <dgm:prSet presAssocID="{06147CDE-B948-40B4-9120-59ECD9AFD76A}" presName="topArc1" presStyleLbl="parChTrans1D1" presStyleIdx="0" presStyleCnt="10"/>
      <dgm:spPr/>
    </dgm:pt>
    <dgm:pt modelId="{C9AFEAEF-D8B7-4973-A564-47E14DEA746A}" type="pres">
      <dgm:prSet presAssocID="{06147CDE-B948-40B4-9120-59ECD9AFD76A}" presName="bottomArc1" presStyleLbl="parChTrans1D1" presStyleIdx="1" presStyleCnt="10"/>
      <dgm:spPr/>
    </dgm:pt>
    <dgm:pt modelId="{FF784495-5008-4EA6-8526-665FFD15F674}" type="pres">
      <dgm:prSet presAssocID="{06147CDE-B948-40B4-9120-59ECD9AFD76A}" presName="topConnNode1" presStyleLbl="node1" presStyleIdx="0" presStyleCnt="0"/>
      <dgm:spPr/>
    </dgm:pt>
    <dgm:pt modelId="{71E277E3-6CFF-4627-96B3-9FD277E4D210}" type="pres">
      <dgm:prSet presAssocID="{06147CDE-B948-40B4-9120-59ECD9AFD76A}" presName="hierChild2" presStyleCnt="0"/>
      <dgm:spPr/>
    </dgm:pt>
    <dgm:pt modelId="{D91AC9BE-61F7-473C-A1C0-7CD3F9ABE806}" type="pres">
      <dgm:prSet presAssocID="{6F113067-7059-4958-B8AE-0BDA7EF8A590}" presName="Name28" presStyleLbl="parChTrans1D2" presStyleIdx="0" presStyleCnt="3"/>
      <dgm:spPr/>
    </dgm:pt>
    <dgm:pt modelId="{DD2772DA-1174-485B-9409-C181323A7AA5}" type="pres">
      <dgm:prSet presAssocID="{3E783B6F-09AB-47DE-81F3-45B3F61AA827}" presName="hierRoot2" presStyleCnt="0">
        <dgm:presLayoutVars>
          <dgm:hierBranch val="init"/>
        </dgm:presLayoutVars>
      </dgm:prSet>
      <dgm:spPr/>
    </dgm:pt>
    <dgm:pt modelId="{2C954DE0-7C00-48D8-87D1-71B17CED3811}" type="pres">
      <dgm:prSet presAssocID="{3E783B6F-09AB-47DE-81F3-45B3F61AA827}" presName="rootComposite2" presStyleCnt="0"/>
      <dgm:spPr/>
    </dgm:pt>
    <dgm:pt modelId="{D51962D0-F1A2-40EA-8C1E-69360831402F}" type="pres">
      <dgm:prSet presAssocID="{3E783B6F-09AB-47DE-81F3-45B3F61AA827}" presName="rootText2" presStyleLbl="alignAcc1" presStyleIdx="0" presStyleCnt="0">
        <dgm:presLayoutVars>
          <dgm:chPref val="3"/>
        </dgm:presLayoutVars>
      </dgm:prSet>
      <dgm:spPr/>
    </dgm:pt>
    <dgm:pt modelId="{25ED07A0-D2D9-47AA-93AD-DD77A0180C2D}" type="pres">
      <dgm:prSet presAssocID="{3E783B6F-09AB-47DE-81F3-45B3F61AA827}" presName="topArc2" presStyleLbl="parChTrans1D1" presStyleIdx="2" presStyleCnt="10"/>
      <dgm:spPr/>
    </dgm:pt>
    <dgm:pt modelId="{58E17244-DBA8-4B20-B8EA-80DFA7D25E28}" type="pres">
      <dgm:prSet presAssocID="{3E783B6F-09AB-47DE-81F3-45B3F61AA827}" presName="bottomArc2" presStyleLbl="parChTrans1D1" presStyleIdx="3" presStyleCnt="10"/>
      <dgm:spPr/>
    </dgm:pt>
    <dgm:pt modelId="{9FB7CA5E-1D40-4941-8E99-38B6BD59581D}" type="pres">
      <dgm:prSet presAssocID="{3E783B6F-09AB-47DE-81F3-45B3F61AA827}" presName="topConnNode2" presStyleLbl="node2" presStyleIdx="0" presStyleCnt="0"/>
      <dgm:spPr/>
    </dgm:pt>
    <dgm:pt modelId="{6F074ACD-0F02-4D83-994F-6A5D16E88C83}" type="pres">
      <dgm:prSet presAssocID="{3E783B6F-09AB-47DE-81F3-45B3F61AA827}" presName="hierChild4" presStyleCnt="0"/>
      <dgm:spPr/>
    </dgm:pt>
    <dgm:pt modelId="{619B680E-B9A5-4B17-BAD4-C10A4966A896}" type="pres">
      <dgm:prSet presAssocID="{CABCBEF2-22AC-49D2-B408-8064D191252D}" presName="Name28" presStyleLbl="parChTrans1D3" presStyleIdx="0" presStyleCnt="1"/>
      <dgm:spPr/>
    </dgm:pt>
    <dgm:pt modelId="{1413C5AE-BA01-462D-9A3E-7DDB6564ED6F}" type="pres">
      <dgm:prSet presAssocID="{B6ACF0CB-E528-4BE5-9D8E-C34A333853F0}" presName="hierRoot2" presStyleCnt="0">
        <dgm:presLayoutVars>
          <dgm:hierBranch val="init"/>
        </dgm:presLayoutVars>
      </dgm:prSet>
      <dgm:spPr/>
    </dgm:pt>
    <dgm:pt modelId="{06502E8B-45D0-44BC-9CAD-15650AB4543E}" type="pres">
      <dgm:prSet presAssocID="{B6ACF0CB-E528-4BE5-9D8E-C34A333853F0}" presName="rootComposite2" presStyleCnt="0"/>
      <dgm:spPr/>
    </dgm:pt>
    <dgm:pt modelId="{3A0C3546-3844-4FA9-A3B4-9F60FCF2A741}" type="pres">
      <dgm:prSet presAssocID="{B6ACF0CB-E528-4BE5-9D8E-C34A333853F0}" presName="rootText2" presStyleLbl="alignAcc1" presStyleIdx="0" presStyleCnt="0">
        <dgm:presLayoutVars>
          <dgm:chPref val="3"/>
        </dgm:presLayoutVars>
      </dgm:prSet>
      <dgm:spPr/>
    </dgm:pt>
    <dgm:pt modelId="{B0D626D1-C026-4375-B657-7AC8C0AC71A7}" type="pres">
      <dgm:prSet presAssocID="{B6ACF0CB-E528-4BE5-9D8E-C34A333853F0}" presName="topArc2" presStyleLbl="parChTrans1D1" presStyleIdx="4" presStyleCnt="10"/>
      <dgm:spPr/>
    </dgm:pt>
    <dgm:pt modelId="{A92D7445-745C-453A-9780-AB122DDD80AE}" type="pres">
      <dgm:prSet presAssocID="{B6ACF0CB-E528-4BE5-9D8E-C34A333853F0}" presName="bottomArc2" presStyleLbl="parChTrans1D1" presStyleIdx="5" presStyleCnt="10"/>
      <dgm:spPr/>
    </dgm:pt>
    <dgm:pt modelId="{0201F27D-D182-4AB5-B5BC-F99DBE69C642}" type="pres">
      <dgm:prSet presAssocID="{B6ACF0CB-E528-4BE5-9D8E-C34A333853F0}" presName="topConnNode2" presStyleLbl="node3" presStyleIdx="0" presStyleCnt="0"/>
      <dgm:spPr/>
    </dgm:pt>
    <dgm:pt modelId="{4BA28467-DC53-4066-BB5A-10666A3A7C67}" type="pres">
      <dgm:prSet presAssocID="{B6ACF0CB-E528-4BE5-9D8E-C34A333853F0}" presName="hierChild4" presStyleCnt="0"/>
      <dgm:spPr/>
    </dgm:pt>
    <dgm:pt modelId="{D84D5105-783F-44BF-A74C-E731487BE829}" type="pres">
      <dgm:prSet presAssocID="{B6ACF0CB-E528-4BE5-9D8E-C34A333853F0}" presName="hierChild5" presStyleCnt="0"/>
      <dgm:spPr/>
    </dgm:pt>
    <dgm:pt modelId="{D4D7285F-95E8-4619-9CD9-BCBFD7805F34}" type="pres">
      <dgm:prSet presAssocID="{3E783B6F-09AB-47DE-81F3-45B3F61AA827}" presName="hierChild5" presStyleCnt="0"/>
      <dgm:spPr/>
    </dgm:pt>
    <dgm:pt modelId="{A393545D-B8B5-4062-8B8B-603751E12BC5}" type="pres">
      <dgm:prSet presAssocID="{D72899CD-4BA6-4E92-9CE4-18B6AFC55F91}" presName="Name28" presStyleLbl="parChTrans1D2" presStyleIdx="1" presStyleCnt="3"/>
      <dgm:spPr/>
    </dgm:pt>
    <dgm:pt modelId="{F92C8F74-BF69-4429-BBD4-05695954D7D7}" type="pres">
      <dgm:prSet presAssocID="{3776868A-1ACD-4826-8224-19BD5D9278A9}" presName="hierRoot2" presStyleCnt="0">
        <dgm:presLayoutVars>
          <dgm:hierBranch val="init"/>
        </dgm:presLayoutVars>
      </dgm:prSet>
      <dgm:spPr/>
    </dgm:pt>
    <dgm:pt modelId="{F0DD4500-FB83-4EB8-BA43-A80CC15C5E0C}" type="pres">
      <dgm:prSet presAssocID="{3776868A-1ACD-4826-8224-19BD5D9278A9}" presName="rootComposite2" presStyleCnt="0"/>
      <dgm:spPr/>
    </dgm:pt>
    <dgm:pt modelId="{C0000500-7FC1-43AF-85D3-5F4382BC0AA8}" type="pres">
      <dgm:prSet presAssocID="{3776868A-1ACD-4826-8224-19BD5D9278A9}" presName="rootText2" presStyleLbl="alignAcc1" presStyleIdx="0" presStyleCnt="0">
        <dgm:presLayoutVars>
          <dgm:chPref val="3"/>
        </dgm:presLayoutVars>
      </dgm:prSet>
      <dgm:spPr/>
    </dgm:pt>
    <dgm:pt modelId="{2D9C9494-03B7-41F0-BB78-767FC88354AE}" type="pres">
      <dgm:prSet presAssocID="{3776868A-1ACD-4826-8224-19BD5D9278A9}" presName="topArc2" presStyleLbl="parChTrans1D1" presStyleIdx="6" presStyleCnt="10"/>
      <dgm:spPr/>
    </dgm:pt>
    <dgm:pt modelId="{D3EA4531-A5BF-42AB-99DD-24EF2DE43FE4}" type="pres">
      <dgm:prSet presAssocID="{3776868A-1ACD-4826-8224-19BD5D9278A9}" presName="bottomArc2" presStyleLbl="parChTrans1D1" presStyleIdx="7" presStyleCnt="10"/>
      <dgm:spPr/>
    </dgm:pt>
    <dgm:pt modelId="{B49A7D0B-7F27-490B-9122-32217CF1CF1C}" type="pres">
      <dgm:prSet presAssocID="{3776868A-1ACD-4826-8224-19BD5D9278A9}" presName="topConnNode2" presStyleLbl="node2" presStyleIdx="0" presStyleCnt="0"/>
      <dgm:spPr/>
    </dgm:pt>
    <dgm:pt modelId="{29B3F13C-5C47-4C9F-AB6B-559C26B01A0D}" type="pres">
      <dgm:prSet presAssocID="{3776868A-1ACD-4826-8224-19BD5D9278A9}" presName="hierChild4" presStyleCnt="0"/>
      <dgm:spPr/>
    </dgm:pt>
    <dgm:pt modelId="{815F4A6C-8F6E-433D-91F7-52865B15596F}" type="pres">
      <dgm:prSet presAssocID="{3776868A-1ACD-4826-8224-19BD5D9278A9}" presName="hierChild5" presStyleCnt="0"/>
      <dgm:spPr/>
    </dgm:pt>
    <dgm:pt modelId="{CA69783D-53F8-40F8-B469-0E2A945096F4}" type="pres">
      <dgm:prSet presAssocID="{F1856BFA-CABE-437C-881F-40BBFDD8BCE4}" presName="Name28" presStyleLbl="parChTrans1D2" presStyleIdx="2" presStyleCnt="3"/>
      <dgm:spPr/>
    </dgm:pt>
    <dgm:pt modelId="{FDD08A1B-E722-4BBD-98D8-477E77DF7D57}" type="pres">
      <dgm:prSet presAssocID="{FD76F106-B06B-4BC6-9545-6B5143CA41D9}" presName="hierRoot2" presStyleCnt="0">
        <dgm:presLayoutVars>
          <dgm:hierBranch val="init"/>
        </dgm:presLayoutVars>
      </dgm:prSet>
      <dgm:spPr/>
    </dgm:pt>
    <dgm:pt modelId="{08A7872B-82E2-47FA-B6BD-092B83ABD553}" type="pres">
      <dgm:prSet presAssocID="{FD76F106-B06B-4BC6-9545-6B5143CA41D9}" presName="rootComposite2" presStyleCnt="0"/>
      <dgm:spPr/>
    </dgm:pt>
    <dgm:pt modelId="{90A84996-3995-42A2-80AD-5D900832A843}" type="pres">
      <dgm:prSet presAssocID="{FD76F106-B06B-4BC6-9545-6B5143CA41D9}" presName="rootText2" presStyleLbl="alignAcc1" presStyleIdx="0" presStyleCnt="0">
        <dgm:presLayoutVars>
          <dgm:chPref val="3"/>
        </dgm:presLayoutVars>
      </dgm:prSet>
      <dgm:spPr/>
    </dgm:pt>
    <dgm:pt modelId="{179A164A-90C3-47C8-A82D-2D722F6E6A37}" type="pres">
      <dgm:prSet presAssocID="{FD76F106-B06B-4BC6-9545-6B5143CA41D9}" presName="topArc2" presStyleLbl="parChTrans1D1" presStyleIdx="8" presStyleCnt="10"/>
      <dgm:spPr/>
    </dgm:pt>
    <dgm:pt modelId="{2ABC08E9-E51C-4B82-A0A2-846E18E11BE3}" type="pres">
      <dgm:prSet presAssocID="{FD76F106-B06B-4BC6-9545-6B5143CA41D9}" presName="bottomArc2" presStyleLbl="parChTrans1D1" presStyleIdx="9" presStyleCnt="10"/>
      <dgm:spPr/>
    </dgm:pt>
    <dgm:pt modelId="{AD7F524C-C747-407B-98AE-7329E8997A95}" type="pres">
      <dgm:prSet presAssocID="{FD76F106-B06B-4BC6-9545-6B5143CA41D9}" presName="topConnNode2" presStyleLbl="node2" presStyleIdx="0" presStyleCnt="0"/>
      <dgm:spPr/>
    </dgm:pt>
    <dgm:pt modelId="{E61EEF18-AAE4-403D-A20B-BCB68C484C33}" type="pres">
      <dgm:prSet presAssocID="{FD76F106-B06B-4BC6-9545-6B5143CA41D9}" presName="hierChild4" presStyleCnt="0"/>
      <dgm:spPr/>
    </dgm:pt>
    <dgm:pt modelId="{0C45DA6D-F9C9-4E70-A27B-D3F2AFB07566}" type="pres">
      <dgm:prSet presAssocID="{FD76F106-B06B-4BC6-9545-6B5143CA41D9}" presName="hierChild5" presStyleCnt="0"/>
      <dgm:spPr/>
    </dgm:pt>
    <dgm:pt modelId="{DE7C126C-A8CA-4B03-AC75-6CB3A248301F}" type="pres">
      <dgm:prSet presAssocID="{06147CDE-B948-40B4-9120-59ECD9AFD76A}" presName="hierChild3" presStyleCnt="0"/>
      <dgm:spPr/>
    </dgm:pt>
  </dgm:ptLst>
  <dgm:cxnLst>
    <dgm:cxn modelId="{4DFFAC03-F8F2-474B-8406-ED747D86F93D}" type="presOf" srcId="{3E783B6F-09AB-47DE-81F3-45B3F61AA827}" destId="{D51962D0-F1A2-40EA-8C1E-69360831402F}" srcOrd="0" destOrd="0" presId="urn:microsoft.com/office/officeart/2008/layout/HalfCircleOrganizationChart"/>
    <dgm:cxn modelId="{4DCAA912-AC55-4406-9859-44CA7890220C}" type="presOf" srcId="{3776868A-1ACD-4826-8224-19BD5D9278A9}" destId="{C0000500-7FC1-43AF-85D3-5F4382BC0AA8}" srcOrd="0" destOrd="0" presId="urn:microsoft.com/office/officeart/2008/layout/HalfCircleOrganizationChart"/>
    <dgm:cxn modelId="{AEF96569-DAFC-4C26-8F52-36F8151281EB}" type="presOf" srcId="{06147CDE-B948-40B4-9120-59ECD9AFD76A}" destId="{A721731B-C851-468E-BBAF-7B7B601CCA28}" srcOrd="0" destOrd="0" presId="urn:microsoft.com/office/officeart/2008/layout/HalfCircleOrganizationChart"/>
    <dgm:cxn modelId="{D3C0986A-627F-48F5-8155-96E6A3B1213A}" type="presOf" srcId="{3E783B6F-09AB-47DE-81F3-45B3F61AA827}" destId="{9FB7CA5E-1D40-4941-8E99-38B6BD59581D}" srcOrd="1" destOrd="0" presId="urn:microsoft.com/office/officeart/2008/layout/HalfCircleOrganizationChart"/>
    <dgm:cxn modelId="{044CBA52-1311-4488-A457-360C7B99603E}" type="presOf" srcId="{CABCBEF2-22AC-49D2-B408-8064D191252D}" destId="{619B680E-B9A5-4B17-BAD4-C10A4966A896}" srcOrd="0" destOrd="0" presId="urn:microsoft.com/office/officeart/2008/layout/HalfCircleOrganizationChart"/>
    <dgm:cxn modelId="{2325A858-AF11-46E6-8813-2F8B40159229}" srcId="{06147CDE-B948-40B4-9120-59ECD9AFD76A}" destId="{3776868A-1ACD-4826-8224-19BD5D9278A9}" srcOrd="1" destOrd="0" parTransId="{D72899CD-4BA6-4E92-9CE4-18B6AFC55F91}" sibTransId="{BB1D80CF-9C57-43C0-89DA-07B77425EF4D}"/>
    <dgm:cxn modelId="{C7E7C58E-DD20-4C0D-B661-0D9C893CA893}" type="presOf" srcId="{B6ACF0CB-E528-4BE5-9D8E-C34A333853F0}" destId="{3A0C3546-3844-4FA9-A3B4-9F60FCF2A741}" srcOrd="0" destOrd="0" presId="urn:microsoft.com/office/officeart/2008/layout/HalfCircleOrganizationChart"/>
    <dgm:cxn modelId="{3FFE2B96-08EC-4E1D-A609-AF5FB44B092E}" type="presOf" srcId="{B6ACF0CB-E528-4BE5-9D8E-C34A333853F0}" destId="{0201F27D-D182-4AB5-B5BC-F99DBE69C642}" srcOrd="1" destOrd="0" presId="urn:microsoft.com/office/officeart/2008/layout/HalfCircleOrganizationChart"/>
    <dgm:cxn modelId="{8E37669F-B671-45F3-B8A8-3784BEDBA36D}" srcId="{3E783B6F-09AB-47DE-81F3-45B3F61AA827}" destId="{B6ACF0CB-E528-4BE5-9D8E-C34A333853F0}" srcOrd="0" destOrd="0" parTransId="{CABCBEF2-22AC-49D2-B408-8064D191252D}" sibTransId="{6901FCC8-F855-4187-AFEE-495538A7E658}"/>
    <dgm:cxn modelId="{491A77B5-48DA-48F3-BC77-38EFDFFB16BC}" type="presOf" srcId="{06147CDE-B948-40B4-9120-59ECD9AFD76A}" destId="{FF784495-5008-4EA6-8526-665FFD15F674}" srcOrd="1" destOrd="0" presId="urn:microsoft.com/office/officeart/2008/layout/HalfCircleOrganizationChart"/>
    <dgm:cxn modelId="{0F6DFEB8-0BEA-4FFC-B632-376D1EA90AA4}" type="presOf" srcId="{FD76F106-B06B-4BC6-9545-6B5143CA41D9}" destId="{AD7F524C-C747-407B-98AE-7329E8997A95}" srcOrd="1" destOrd="0" presId="urn:microsoft.com/office/officeart/2008/layout/HalfCircleOrganizationChart"/>
    <dgm:cxn modelId="{8A9EC4C8-1047-4C5B-81D8-B667C74AE5D2}" type="presOf" srcId="{6F113067-7059-4958-B8AE-0BDA7EF8A590}" destId="{D91AC9BE-61F7-473C-A1C0-7CD3F9ABE806}" srcOrd="0" destOrd="0" presId="urn:microsoft.com/office/officeart/2008/layout/HalfCircleOrganizationChart"/>
    <dgm:cxn modelId="{8AB51DC9-49DD-4AF9-A88D-17EA84342515}" srcId="{06147CDE-B948-40B4-9120-59ECD9AFD76A}" destId="{3E783B6F-09AB-47DE-81F3-45B3F61AA827}" srcOrd="0" destOrd="0" parTransId="{6F113067-7059-4958-B8AE-0BDA7EF8A590}" sibTransId="{57EA979D-83DB-4BAF-9CB8-56F9967B675B}"/>
    <dgm:cxn modelId="{7ED8AEC9-0E6C-4BA1-96AA-32F61084B943}" srcId="{06147CDE-B948-40B4-9120-59ECD9AFD76A}" destId="{FD76F106-B06B-4BC6-9545-6B5143CA41D9}" srcOrd="2" destOrd="0" parTransId="{F1856BFA-CABE-437C-881F-40BBFDD8BCE4}" sibTransId="{F19EC792-A9CE-4765-9F91-8F8440E55F93}"/>
    <dgm:cxn modelId="{AB7E31CA-D559-4D59-A868-7D2A8B21E66C}" type="presOf" srcId="{15915A0D-AF80-4D48-87BE-D6A574DFA885}" destId="{C10BDDAD-E580-4256-8FAE-40B51C52343D}" srcOrd="0" destOrd="0" presId="urn:microsoft.com/office/officeart/2008/layout/HalfCircleOrganizationChart"/>
    <dgm:cxn modelId="{CC58A9CB-B8F8-4E8C-9D45-0AA00FFD551F}" srcId="{15915A0D-AF80-4D48-87BE-D6A574DFA885}" destId="{06147CDE-B948-40B4-9120-59ECD9AFD76A}" srcOrd="0" destOrd="0" parTransId="{8C971FB8-916D-42F6-9F84-7B0FA7A6784B}" sibTransId="{2E5D751E-C580-4190-A4EC-5E6E14762008}"/>
    <dgm:cxn modelId="{B8227DDA-FED9-41A6-9773-9CAB93A1008D}" type="presOf" srcId="{3776868A-1ACD-4826-8224-19BD5D9278A9}" destId="{B49A7D0B-7F27-490B-9122-32217CF1CF1C}" srcOrd="1" destOrd="0" presId="urn:microsoft.com/office/officeart/2008/layout/HalfCircleOrganizationChart"/>
    <dgm:cxn modelId="{1A6912E0-28D5-4FF6-800C-8CC91B0CF359}" type="presOf" srcId="{D72899CD-4BA6-4E92-9CE4-18B6AFC55F91}" destId="{A393545D-B8B5-4062-8B8B-603751E12BC5}" srcOrd="0" destOrd="0" presId="urn:microsoft.com/office/officeart/2008/layout/HalfCircleOrganizationChart"/>
    <dgm:cxn modelId="{919AF7E1-B2DB-4EE8-AD83-074209CD7744}" type="presOf" srcId="{FD76F106-B06B-4BC6-9545-6B5143CA41D9}" destId="{90A84996-3995-42A2-80AD-5D900832A843}" srcOrd="0" destOrd="0" presId="urn:microsoft.com/office/officeart/2008/layout/HalfCircleOrganizationChart"/>
    <dgm:cxn modelId="{F48DB0ED-9158-411A-9636-17C8F6E8EDB0}" type="presOf" srcId="{F1856BFA-CABE-437C-881F-40BBFDD8BCE4}" destId="{CA69783D-53F8-40F8-B469-0E2A945096F4}" srcOrd="0" destOrd="0" presId="urn:microsoft.com/office/officeart/2008/layout/HalfCircleOrganizationChart"/>
    <dgm:cxn modelId="{5CFF84E0-548A-4641-877C-0770BE0E1835}" type="presParOf" srcId="{C10BDDAD-E580-4256-8FAE-40B51C52343D}" destId="{8AC45277-EF2C-4CE3-8AA2-B06FD33B398A}" srcOrd="0" destOrd="0" presId="urn:microsoft.com/office/officeart/2008/layout/HalfCircleOrganizationChart"/>
    <dgm:cxn modelId="{F7546DA9-E760-4161-BAFD-EE9D5F1AE5E7}" type="presParOf" srcId="{8AC45277-EF2C-4CE3-8AA2-B06FD33B398A}" destId="{3AB593F5-0C4D-4CD7-A7D4-941F43BA9EC7}" srcOrd="0" destOrd="0" presId="urn:microsoft.com/office/officeart/2008/layout/HalfCircleOrganizationChart"/>
    <dgm:cxn modelId="{F7FAFA99-1E6B-4BA2-A6A3-A905C36C9D26}" type="presParOf" srcId="{3AB593F5-0C4D-4CD7-A7D4-941F43BA9EC7}" destId="{A721731B-C851-468E-BBAF-7B7B601CCA28}" srcOrd="0" destOrd="0" presId="urn:microsoft.com/office/officeart/2008/layout/HalfCircleOrganizationChart"/>
    <dgm:cxn modelId="{8CEC94A5-E683-49AF-B83B-2E49B0644C3C}" type="presParOf" srcId="{3AB593F5-0C4D-4CD7-A7D4-941F43BA9EC7}" destId="{F8985F00-1FC0-4C50-8515-6CA2FD8A5B4D}" srcOrd="1" destOrd="0" presId="urn:microsoft.com/office/officeart/2008/layout/HalfCircleOrganizationChart"/>
    <dgm:cxn modelId="{7146991F-C012-4DC3-BC68-D2D892CCBF00}" type="presParOf" srcId="{3AB593F5-0C4D-4CD7-A7D4-941F43BA9EC7}" destId="{C9AFEAEF-D8B7-4973-A564-47E14DEA746A}" srcOrd="2" destOrd="0" presId="urn:microsoft.com/office/officeart/2008/layout/HalfCircleOrganizationChart"/>
    <dgm:cxn modelId="{DF3EA1E9-3CB2-49B8-A0E5-33BEE90CF36E}" type="presParOf" srcId="{3AB593F5-0C4D-4CD7-A7D4-941F43BA9EC7}" destId="{FF784495-5008-4EA6-8526-665FFD15F674}" srcOrd="3" destOrd="0" presId="urn:microsoft.com/office/officeart/2008/layout/HalfCircleOrganizationChart"/>
    <dgm:cxn modelId="{5E14C9CF-AFF5-429E-98CA-54C8EDB95834}" type="presParOf" srcId="{8AC45277-EF2C-4CE3-8AA2-B06FD33B398A}" destId="{71E277E3-6CFF-4627-96B3-9FD277E4D210}" srcOrd="1" destOrd="0" presId="urn:microsoft.com/office/officeart/2008/layout/HalfCircleOrganizationChart"/>
    <dgm:cxn modelId="{954B8227-ED93-4FBE-B472-59BD181832CE}" type="presParOf" srcId="{71E277E3-6CFF-4627-96B3-9FD277E4D210}" destId="{D91AC9BE-61F7-473C-A1C0-7CD3F9ABE806}" srcOrd="0" destOrd="0" presId="urn:microsoft.com/office/officeart/2008/layout/HalfCircleOrganizationChart"/>
    <dgm:cxn modelId="{2E620B84-254E-40D1-B767-AA081E6E8D41}" type="presParOf" srcId="{71E277E3-6CFF-4627-96B3-9FD277E4D210}" destId="{DD2772DA-1174-485B-9409-C181323A7AA5}" srcOrd="1" destOrd="0" presId="urn:microsoft.com/office/officeart/2008/layout/HalfCircleOrganizationChart"/>
    <dgm:cxn modelId="{EBB4F54D-9B8C-43DF-9F92-6CA67DDF2D6A}" type="presParOf" srcId="{DD2772DA-1174-485B-9409-C181323A7AA5}" destId="{2C954DE0-7C00-48D8-87D1-71B17CED3811}" srcOrd="0" destOrd="0" presId="urn:microsoft.com/office/officeart/2008/layout/HalfCircleOrganizationChart"/>
    <dgm:cxn modelId="{99C86E71-227F-418B-AA5B-6B293CD21C0D}" type="presParOf" srcId="{2C954DE0-7C00-48D8-87D1-71B17CED3811}" destId="{D51962D0-F1A2-40EA-8C1E-69360831402F}" srcOrd="0" destOrd="0" presId="urn:microsoft.com/office/officeart/2008/layout/HalfCircleOrganizationChart"/>
    <dgm:cxn modelId="{486265F8-66B8-4358-924C-599A21ECEC26}" type="presParOf" srcId="{2C954DE0-7C00-48D8-87D1-71B17CED3811}" destId="{25ED07A0-D2D9-47AA-93AD-DD77A0180C2D}" srcOrd="1" destOrd="0" presId="urn:microsoft.com/office/officeart/2008/layout/HalfCircleOrganizationChart"/>
    <dgm:cxn modelId="{5B007D39-1F72-4E74-904D-7FDF13106965}" type="presParOf" srcId="{2C954DE0-7C00-48D8-87D1-71B17CED3811}" destId="{58E17244-DBA8-4B20-B8EA-80DFA7D25E28}" srcOrd="2" destOrd="0" presId="urn:microsoft.com/office/officeart/2008/layout/HalfCircleOrganizationChart"/>
    <dgm:cxn modelId="{D6D203C2-D1AE-4154-80C8-79A1F3C57E04}" type="presParOf" srcId="{2C954DE0-7C00-48D8-87D1-71B17CED3811}" destId="{9FB7CA5E-1D40-4941-8E99-38B6BD59581D}" srcOrd="3" destOrd="0" presId="urn:microsoft.com/office/officeart/2008/layout/HalfCircleOrganizationChart"/>
    <dgm:cxn modelId="{5FC80081-E175-4E58-98BA-5690FFB2FDA6}" type="presParOf" srcId="{DD2772DA-1174-485B-9409-C181323A7AA5}" destId="{6F074ACD-0F02-4D83-994F-6A5D16E88C83}" srcOrd="1" destOrd="0" presId="urn:microsoft.com/office/officeart/2008/layout/HalfCircleOrganizationChart"/>
    <dgm:cxn modelId="{55DF3BA8-7A83-4F67-8909-A848B91A30D9}" type="presParOf" srcId="{6F074ACD-0F02-4D83-994F-6A5D16E88C83}" destId="{619B680E-B9A5-4B17-BAD4-C10A4966A896}" srcOrd="0" destOrd="0" presId="urn:microsoft.com/office/officeart/2008/layout/HalfCircleOrganizationChart"/>
    <dgm:cxn modelId="{70F6E3C4-A107-4402-B946-0B161F6AC02E}" type="presParOf" srcId="{6F074ACD-0F02-4D83-994F-6A5D16E88C83}" destId="{1413C5AE-BA01-462D-9A3E-7DDB6564ED6F}" srcOrd="1" destOrd="0" presId="urn:microsoft.com/office/officeart/2008/layout/HalfCircleOrganizationChart"/>
    <dgm:cxn modelId="{35DC4157-3C45-4C9E-84C9-E210DF897F83}" type="presParOf" srcId="{1413C5AE-BA01-462D-9A3E-7DDB6564ED6F}" destId="{06502E8B-45D0-44BC-9CAD-15650AB4543E}" srcOrd="0" destOrd="0" presId="urn:microsoft.com/office/officeart/2008/layout/HalfCircleOrganizationChart"/>
    <dgm:cxn modelId="{574A3427-121F-4051-8FD7-54C26A81FB34}" type="presParOf" srcId="{06502E8B-45D0-44BC-9CAD-15650AB4543E}" destId="{3A0C3546-3844-4FA9-A3B4-9F60FCF2A741}" srcOrd="0" destOrd="0" presId="urn:microsoft.com/office/officeart/2008/layout/HalfCircleOrganizationChart"/>
    <dgm:cxn modelId="{2032158B-DC4B-41A0-9E50-074471E4897A}" type="presParOf" srcId="{06502E8B-45D0-44BC-9CAD-15650AB4543E}" destId="{B0D626D1-C026-4375-B657-7AC8C0AC71A7}" srcOrd="1" destOrd="0" presId="urn:microsoft.com/office/officeart/2008/layout/HalfCircleOrganizationChart"/>
    <dgm:cxn modelId="{B1C40BC6-1A14-41E4-BC3B-A4DE6CC4949F}" type="presParOf" srcId="{06502E8B-45D0-44BC-9CAD-15650AB4543E}" destId="{A92D7445-745C-453A-9780-AB122DDD80AE}" srcOrd="2" destOrd="0" presId="urn:microsoft.com/office/officeart/2008/layout/HalfCircleOrganizationChart"/>
    <dgm:cxn modelId="{2D455986-11CD-44BB-95E2-2DBFA275C2FF}" type="presParOf" srcId="{06502E8B-45D0-44BC-9CAD-15650AB4543E}" destId="{0201F27D-D182-4AB5-B5BC-F99DBE69C642}" srcOrd="3" destOrd="0" presId="urn:microsoft.com/office/officeart/2008/layout/HalfCircleOrganizationChart"/>
    <dgm:cxn modelId="{83AFBC2E-A4B1-4AE4-BCE1-2051ADC8572E}" type="presParOf" srcId="{1413C5AE-BA01-462D-9A3E-7DDB6564ED6F}" destId="{4BA28467-DC53-4066-BB5A-10666A3A7C67}" srcOrd="1" destOrd="0" presId="urn:microsoft.com/office/officeart/2008/layout/HalfCircleOrganizationChart"/>
    <dgm:cxn modelId="{1FB54ACB-84DD-4388-9D96-40CAF547DF06}" type="presParOf" srcId="{1413C5AE-BA01-462D-9A3E-7DDB6564ED6F}" destId="{D84D5105-783F-44BF-A74C-E731487BE829}" srcOrd="2" destOrd="0" presId="urn:microsoft.com/office/officeart/2008/layout/HalfCircleOrganizationChart"/>
    <dgm:cxn modelId="{46C765CF-F2CD-4BBA-AD7A-95EFB3296881}" type="presParOf" srcId="{DD2772DA-1174-485B-9409-C181323A7AA5}" destId="{D4D7285F-95E8-4619-9CD9-BCBFD7805F34}" srcOrd="2" destOrd="0" presId="urn:microsoft.com/office/officeart/2008/layout/HalfCircleOrganizationChart"/>
    <dgm:cxn modelId="{14A47B78-D4B5-4BBB-AD43-7FDA8B0DF63C}" type="presParOf" srcId="{71E277E3-6CFF-4627-96B3-9FD277E4D210}" destId="{A393545D-B8B5-4062-8B8B-603751E12BC5}" srcOrd="2" destOrd="0" presId="urn:microsoft.com/office/officeart/2008/layout/HalfCircleOrganizationChart"/>
    <dgm:cxn modelId="{CCF994CB-90F7-4B72-A8B1-6F9A71B29BB8}" type="presParOf" srcId="{71E277E3-6CFF-4627-96B3-9FD277E4D210}" destId="{F92C8F74-BF69-4429-BBD4-05695954D7D7}" srcOrd="3" destOrd="0" presId="urn:microsoft.com/office/officeart/2008/layout/HalfCircleOrganizationChart"/>
    <dgm:cxn modelId="{35CBD72F-5485-4925-A022-E174686953A3}" type="presParOf" srcId="{F92C8F74-BF69-4429-BBD4-05695954D7D7}" destId="{F0DD4500-FB83-4EB8-BA43-A80CC15C5E0C}" srcOrd="0" destOrd="0" presId="urn:microsoft.com/office/officeart/2008/layout/HalfCircleOrganizationChart"/>
    <dgm:cxn modelId="{AF93B52A-BF55-4B95-B582-3E3B28EF7878}" type="presParOf" srcId="{F0DD4500-FB83-4EB8-BA43-A80CC15C5E0C}" destId="{C0000500-7FC1-43AF-85D3-5F4382BC0AA8}" srcOrd="0" destOrd="0" presId="urn:microsoft.com/office/officeart/2008/layout/HalfCircleOrganizationChart"/>
    <dgm:cxn modelId="{21CF368C-8284-4A1F-B05D-0E33C7C885CF}" type="presParOf" srcId="{F0DD4500-FB83-4EB8-BA43-A80CC15C5E0C}" destId="{2D9C9494-03B7-41F0-BB78-767FC88354AE}" srcOrd="1" destOrd="0" presId="urn:microsoft.com/office/officeart/2008/layout/HalfCircleOrganizationChart"/>
    <dgm:cxn modelId="{E874B121-AEC0-481F-8153-25DE851C1ADA}" type="presParOf" srcId="{F0DD4500-FB83-4EB8-BA43-A80CC15C5E0C}" destId="{D3EA4531-A5BF-42AB-99DD-24EF2DE43FE4}" srcOrd="2" destOrd="0" presId="urn:microsoft.com/office/officeart/2008/layout/HalfCircleOrganizationChart"/>
    <dgm:cxn modelId="{CBB40369-16FC-425B-BABE-3E4A47EE76E3}" type="presParOf" srcId="{F0DD4500-FB83-4EB8-BA43-A80CC15C5E0C}" destId="{B49A7D0B-7F27-490B-9122-32217CF1CF1C}" srcOrd="3" destOrd="0" presId="urn:microsoft.com/office/officeart/2008/layout/HalfCircleOrganizationChart"/>
    <dgm:cxn modelId="{8C6093E5-8FE4-45B7-9DEC-758BB9749FA8}" type="presParOf" srcId="{F92C8F74-BF69-4429-BBD4-05695954D7D7}" destId="{29B3F13C-5C47-4C9F-AB6B-559C26B01A0D}" srcOrd="1" destOrd="0" presId="urn:microsoft.com/office/officeart/2008/layout/HalfCircleOrganizationChart"/>
    <dgm:cxn modelId="{EA201F1A-6137-4897-A7F3-CDB61E6E657E}" type="presParOf" srcId="{F92C8F74-BF69-4429-BBD4-05695954D7D7}" destId="{815F4A6C-8F6E-433D-91F7-52865B15596F}" srcOrd="2" destOrd="0" presId="urn:microsoft.com/office/officeart/2008/layout/HalfCircleOrganizationChart"/>
    <dgm:cxn modelId="{137CFD37-CCFA-45F3-A7CA-4D329166FB55}" type="presParOf" srcId="{71E277E3-6CFF-4627-96B3-9FD277E4D210}" destId="{CA69783D-53F8-40F8-B469-0E2A945096F4}" srcOrd="4" destOrd="0" presId="urn:microsoft.com/office/officeart/2008/layout/HalfCircleOrganizationChart"/>
    <dgm:cxn modelId="{99E66CEA-3D4C-4B6B-8BC2-FD6E08354052}" type="presParOf" srcId="{71E277E3-6CFF-4627-96B3-9FD277E4D210}" destId="{FDD08A1B-E722-4BBD-98D8-477E77DF7D57}" srcOrd="5" destOrd="0" presId="urn:microsoft.com/office/officeart/2008/layout/HalfCircleOrganizationChart"/>
    <dgm:cxn modelId="{D242BABF-9190-4881-B46C-F624C2BAF7C4}" type="presParOf" srcId="{FDD08A1B-E722-4BBD-98D8-477E77DF7D57}" destId="{08A7872B-82E2-47FA-B6BD-092B83ABD553}" srcOrd="0" destOrd="0" presId="urn:microsoft.com/office/officeart/2008/layout/HalfCircleOrganizationChart"/>
    <dgm:cxn modelId="{BAA34288-F237-43EF-A9B2-2F2F3DC4F11E}" type="presParOf" srcId="{08A7872B-82E2-47FA-B6BD-092B83ABD553}" destId="{90A84996-3995-42A2-80AD-5D900832A843}" srcOrd="0" destOrd="0" presId="urn:microsoft.com/office/officeart/2008/layout/HalfCircleOrganizationChart"/>
    <dgm:cxn modelId="{15833A46-F787-4DDA-8884-71FDED906CC0}" type="presParOf" srcId="{08A7872B-82E2-47FA-B6BD-092B83ABD553}" destId="{179A164A-90C3-47C8-A82D-2D722F6E6A37}" srcOrd="1" destOrd="0" presId="urn:microsoft.com/office/officeart/2008/layout/HalfCircleOrganizationChart"/>
    <dgm:cxn modelId="{6B8AE40B-D20A-4A83-8BAA-A56028AE894A}" type="presParOf" srcId="{08A7872B-82E2-47FA-B6BD-092B83ABD553}" destId="{2ABC08E9-E51C-4B82-A0A2-846E18E11BE3}" srcOrd="2" destOrd="0" presId="urn:microsoft.com/office/officeart/2008/layout/HalfCircleOrganizationChart"/>
    <dgm:cxn modelId="{F75EE513-C54B-4F76-ADCE-D0BF89703791}" type="presParOf" srcId="{08A7872B-82E2-47FA-B6BD-092B83ABD553}" destId="{AD7F524C-C747-407B-98AE-7329E8997A95}" srcOrd="3" destOrd="0" presId="urn:microsoft.com/office/officeart/2008/layout/HalfCircleOrganizationChart"/>
    <dgm:cxn modelId="{034659F6-FD21-40D0-918B-A14E0AC0DF77}" type="presParOf" srcId="{FDD08A1B-E722-4BBD-98D8-477E77DF7D57}" destId="{E61EEF18-AAE4-403D-A20B-BCB68C484C33}" srcOrd="1" destOrd="0" presId="urn:microsoft.com/office/officeart/2008/layout/HalfCircleOrganizationChart"/>
    <dgm:cxn modelId="{13968439-7674-47B9-8C2E-4F8059C07690}" type="presParOf" srcId="{FDD08A1B-E722-4BBD-98D8-477E77DF7D57}" destId="{0C45DA6D-F9C9-4E70-A27B-D3F2AFB07566}" srcOrd="2" destOrd="0" presId="urn:microsoft.com/office/officeart/2008/layout/HalfCircleOrganizationChart"/>
    <dgm:cxn modelId="{B2CF7502-72F0-443F-A89F-2416FF59CAAF}" type="presParOf" srcId="{8AC45277-EF2C-4CE3-8AA2-B06FD33B398A}" destId="{DE7C126C-A8CA-4B03-AC75-6CB3A248301F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69783D-53F8-40F8-B469-0E2A945096F4}">
      <dsp:nvSpPr>
        <dsp:cNvPr id="0" name=""/>
        <dsp:cNvSpPr/>
      </dsp:nvSpPr>
      <dsp:spPr>
        <a:xfrm>
          <a:off x="3200400" y="833737"/>
          <a:ext cx="2016130" cy="349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953"/>
              </a:lnTo>
              <a:lnTo>
                <a:pt x="2016130" y="174953"/>
              </a:lnTo>
              <a:lnTo>
                <a:pt x="2016130" y="349907"/>
              </a:lnTo>
            </a:path>
          </a:pathLst>
        </a:cu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3545D-B8B5-4062-8B8B-603751E12BC5}">
      <dsp:nvSpPr>
        <dsp:cNvPr id="0" name=""/>
        <dsp:cNvSpPr/>
      </dsp:nvSpPr>
      <dsp:spPr>
        <a:xfrm>
          <a:off x="3154680" y="833737"/>
          <a:ext cx="91440" cy="349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907"/>
              </a:lnTo>
            </a:path>
          </a:pathLst>
        </a:cu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B680E-B9A5-4B17-BAD4-C10A4966A896}">
      <dsp:nvSpPr>
        <dsp:cNvPr id="0" name=""/>
        <dsp:cNvSpPr/>
      </dsp:nvSpPr>
      <dsp:spPr>
        <a:xfrm>
          <a:off x="1184269" y="2016755"/>
          <a:ext cx="766462" cy="499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867"/>
              </a:lnTo>
              <a:lnTo>
                <a:pt x="766462" y="49986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1AC9BE-61F7-473C-A1C0-7CD3F9ABE806}">
      <dsp:nvSpPr>
        <dsp:cNvPr id="0" name=""/>
        <dsp:cNvSpPr/>
      </dsp:nvSpPr>
      <dsp:spPr>
        <a:xfrm>
          <a:off x="1184269" y="833737"/>
          <a:ext cx="2016130" cy="349907"/>
        </a:xfrm>
        <a:custGeom>
          <a:avLst/>
          <a:gdLst/>
          <a:ahLst/>
          <a:cxnLst/>
          <a:rect l="0" t="0" r="0" b="0"/>
          <a:pathLst>
            <a:path>
              <a:moveTo>
                <a:pt x="2016130" y="0"/>
              </a:moveTo>
              <a:lnTo>
                <a:pt x="2016130" y="174953"/>
              </a:lnTo>
              <a:lnTo>
                <a:pt x="0" y="174953"/>
              </a:lnTo>
              <a:lnTo>
                <a:pt x="0" y="349907"/>
              </a:lnTo>
            </a:path>
          </a:pathLst>
        </a:cu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985F00-1FC0-4C50-8515-6CA2FD8A5B4D}">
      <dsp:nvSpPr>
        <dsp:cNvPr id="0" name=""/>
        <dsp:cNvSpPr/>
      </dsp:nvSpPr>
      <dsp:spPr>
        <a:xfrm>
          <a:off x="2783844" y="625"/>
          <a:ext cx="833111" cy="833111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AFEAEF-D8B7-4973-A564-47E14DEA746A}">
      <dsp:nvSpPr>
        <dsp:cNvPr id="0" name=""/>
        <dsp:cNvSpPr/>
      </dsp:nvSpPr>
      <dsp:spPr>
        <a:xfrm>
          <a:off x="2783844" y="625"/>
          <a:ext cx="833111" cy="83311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1731B-C851-468E-BBAF-7B7B601CCA28}">
      <dsp:nvSpPr>
        <dsp:cNvPr id="0" name=""/>
        <dsp:cNvSpPr/>
      </dsp:nvSpPr>
      <dsp:spPr>
        <a:xfrm>
          <a:off x="2367288" y="150585"/>
          <a:ext cx="1666223" cy="5331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b="1" kern="1200">
              <a:latin typeface="Comic Sans MS" panose="030F0702030302020204" pitchFamily="66" charset="0"/>
            </a:rPr>
            <a:t>Gerente</a:t>
          </a:r>
        </a:p>
      </dsp:txBody>
      <dsp:txXfrm>
        <a:off x="2367288" y="150585"/>
        <a:ext cx="1666223" cy="533191"/>
      </dsp:txXfrm>
    </dsp:sp>
    <dsp:sp modelId="{25ED07A0-D2D9-47AA-93AD-DD77A0180C2D}">
      <dsp:nvSpPr>
        <dsp:cNvPr id="0" name=""/>
        <dsp:cNvSpPr/>
      </dsp:nvSpPr>
      <dsp:spPr>
        <a:xfrm>
          <a:off x="767713" y="1183644"/>
          <a:ext cx="833111" cy="833111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E17244-DBA8-4B20-B8EA-80DFA7D25E28}">
      <dsp:nvSpPr>
        <dsp:cNvPr id="0" name=""/>
        <dsp:cNvSpPr/>
      </dsp:nvSpPr>
      <dsp:spPr>
        <a:xfrm>
          <a:off x="767713" y="1183644"/>
          <a:ext cx="833111" cy="83311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962D0-F1A2-40EA-8C1E-69360831402F}">
      <dsp:nvSpPr>
        <dsp:cNvPr id="0" name=""/>
        <dsp:cNvSpPr/>
      </dsp:nvSpPr>
      <dsp:spPr>
        <a:xfrm>
          <a:off x="351157" y="1333604"/>
          <a:ext cx="1666223" cy="5331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b="1" kern="1200">
              <a:latin typeface="Comic Sans MS" panose="030F0702030302020204" pitchFamily="66" charset="0"/>
            </a:rPr>
            <a:t>Baristas</a:t>
          </a:r>
        </a:p>
      </dsp:txBody>
      <dsp:txXfrm>
        <a:off x="351157" y="1333604"/>
        <a:ext cx="1666223" cy="533191"/>
      </dsp:txXfrm>
    </dsp:sp>
    <dsp:sp modelId="{B0D626D1-C026-4375-B657-7AC8C0AC71A7}">
      <dsp:nvSpPr>
        <dsp:cNvPr id="0" name=""/>
        <dsp:cNvSpPr/>
      </dsp:nvSpPr>
      <dsp:spPr>
        <a:xfrm>
          <a:off x="1850758" y="2366662"/>
          <a:ext cx="833111" cy="833111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D7445-745C-453A-9780-AB122DDD80AE}">
      <dsp:nvSpPr>
        <dsp:cNvPr id="0" name=""/>
        <dsp:cNvSpPr/>
      </dsp:nvSpPr>
      <dsp:spPr>
        <a:xfrm>
          <a:off x="1850758" y="2366662"/>
          <a:ext cx="833111" cy="83311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0C3546-3844-4FA9-A3B4-9F60FCF2A741}">
      <dsp:nvSpPr>
        <dsp:cNvPr id="0" name=""/>
        <dsp:cNvSpPr/>
      </dsp:nvSpPr>
      <dsp:spPr>
        <a:xfrm>
          <a:off x="1434202" y="2516623"/>
          <a:ext cx="1666223" cy="5331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b="1" kern="1200">
              <a:latin typeface="Comic Sans MS" panose="030F0702030302020204" pitchFamily="66" charset="0"/>
            </a:rPr>
            <a:t>Limpieza y mantenimiento</a:t>
          </a:r>
        </a:p>
      </dsp:txBody>
      <dsp:txXfrm>
        <a:off x="1434202" y="2516623"/>
        <a:ext cx="1666223" cy="533191"/>
      </dsp:txXfrm>
    </dsp:sp>
    <dsp:sp modelId="{2D9C9494-03B7-41F0-BB78-767FC88354AE}">
      <dsp:nvSpPr>
        <dsp:cNvPr id="0" name=""/>
        <dsp:cNvSpPr/>
      </dsp:nvSpPr>
      <dsp:spPr>
        <a:xfrm>
          <a:off x="2783844" y="1183644"/>
          <a:ext cx="833111" cy="833111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EA4531-A5BF-42AB-99DD-24EF2DE43FE4}">
      <dsp:nvSpPr>
        <dsp:cNvPr id="0" name=""/>
        <dsp:cNvSpPr/>
      </dsp:nvSpPr>
      <dsp:spPr>
        <a:xfrm>
          <a:off x="2783844" y="1183644"/>
          <a:ext cx="833111" cy="83311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00500-7FC1-43AF-85D3-5F4382BC0AA8}">
      <dsp:nvSpPr>
        <dsp:cNvPr id="0" name=""/>
        <dsp:cNvSpPr/>
      </dsp:nvSpPr>
      <dsp:spPr>
        <a:xfrm>
          <a:off x="2367288" y="1333604"/>
          <a:ext cx="1666223" cy="5331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b="1" kern="1200">
              <a:latin typeface="Comic Sans MS" panose="030F0702030302020204" pitchFamily="66" charset="0"/>
            </a:rPr>
            <a:t>Encargado de  compras(productos locales)</a:t>
          </a:r>
        </a:p>
      </dsp:txBody>
      <dsp:txXfrm>
        <a:off x="2367288" y="1333604"/>
        <a:ext cx="1666223" cy="533191"/>
      </dsp:txXfrm>
    </dsp:sp>
    <dsp:sp modelId="{179A164A-90C3-47C8-A82D-2D722F6E6A37}">
      <dsp:nvSpPr>
        <dsp:cNvPr id="0" name=""/>
        <dsp:cNvSpPr/>
      </dsp:nvSpPr>
      <dsp:spPr>
        <a:xfrm>
          <a:off x="4799974" y="1183644"/>
          <a:ext cx="833111" cy="833111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BC08E9-E51C-4B82-A0A2-846E18E11BE3}">
      <dsp:nvSpPr>
        <dsp:cNvPr id="0" name=""/>
        <dsp:cNvSpPr/>
      </dsp:nvSpPr>
      <dsp:spPr>
        <a:xfrm>
          <a:off x="4799974" y="1183644"/>
          <a:ext cx="833111" cy="833111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A84996-3995-42A2-80AD-5D900832A843}">
      <dsp:nvSpPr>
        <dsp:cNvPr id="0" name=""/>
        <dsp:cNvSpPr/>
      </dsp:nvSpPr>
      <dsp:spPr>
        <a:xfrm>
          <a:off x="4383418" y="1333604"/>
          <a:ext cx="1666223" cy="5331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b="1" kern="1200">
              <a:latin typeface="Comic Sans MS" panose="030F0702030302020204" pitchFamily="66" charset="0"/>
            </a:rPr>
            <a:t>Marketing y ventas</a:t>
          </a:r>
        </a:p>
      </dsp:txBody>
      <dsp:txXfrm>
        <a:off x="4383418" y="1333604"/>
        <a:ext cx="1666223" cy="533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0E8A-F078-481F-9D41-ACE8C69D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negocios</Template>
  <TotalTime>162</TotalTime>
  <Pages>6</Pages>
  <Words>470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Lucía Trejos Miranda☮🤍</dc:creator>
  <cp:keywords/>
  <dc:description/>
  <cp:lastModifiedBy>Maria Lucía Trejos Miranda☮🤍</cp:lastModifiedBy>
  <cp:revision>1</cp:revision>
  <dcterms:created xsi:type="dcterms:W3CDTF">2024-07-31T02:37:00Z</dcterms:created>
  <dcterms:modified xsi:type="dcterms:W3CDTF">2024-07-31T05:19:00Z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